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172"/>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0"/>
        <w:gridCol w:w="5860"/>
      </w:tblGrid>
      <w:tr w:rsidR="000432A2" w:rsidRPr="003467CA" w:rsidTr="000432A2">
        <w:tc>
          <w:tcPr>
            <w:tcW w:w="4590" w:type="dxa"/>
          </w:tcPr>
          <w:p w:rsidR="000432A2" w:rsidRPr="003467CA" w:rsidRDefault="000432A2" w:rsidP="000432A2">
            <w:pPr>
              <w:widowControl w:val="0"/>
              <w:suppressAutoHyphens/>
              <w:autoSpaceDE w:val="0"/>
              <w:autoSpaceDN w:val="0"/>
              <w:adjustRightInd w:val="0"/>
              <w:jc w:val="center"/>
              <w:rPr>
                <w:iCs/>
                <w:sz w:val="26"/>
                <w:szCs w:val="26"/>
              </w:rPr>
            </w:pPr>
            <w:r w:rsidRPr="003467CA">
              <w:rPr>
                <w:iCs/>
                <w:sz w:val="26"/>
                <w:szCs w:val="26"/>
              </w:rPr>
              <w:t>PHÒNG GD&amp;ĐT CẦN GIUỘC</w:t>
            </w:r>
          </w:p>
        </w:tc>
        <w:tc>
          <w:tcPr>
            <w:tcW w:w="5860" w:type="dxa"/>
          </w:tcPr>
          <w:p w:rsidR="000432A2" w:rsidRPr="003467CA" w:rsidRDefault="000432A2" w:rsidP="000432A2">
            <w:pPr>
              <w:widowControl w:val="0"/>
              <w:suppressAutoHyphens/>
              <w:autoSpaceDE w:val="0"/>
              <w:autoSpaceDN w:val="0"/>
              <w:adjustRightInd w:val="0"/>
              <w:rPr>
                <w:b/>
                <w:iCs/>
                <w:sz w:val="26"/>
                <w:szCs w:val="26"/>
              </w:rPr>
            </w:pPr>
            <w:r w:rsidRPr="003467CA">
              <w:rPr>
                <w:b/>
                <w:iCs/>
                <w:sz w:val="26"/>
                <w:szCs w:val="26"/>
              </w:rPr>
              <w:t xml:space="preserve">CỘNG HÒA XÃ HỘI CHỦ NGHĨA VIỆT </w:t>
            </w:r>
            <w:smartTag w:uri="urn:schemas-microsoft-com:office:smarttags" w:element="place">
              <w:smartTag w:uri="urn:schemas-microsoft-com:office:smarttags" w:element="country-region">
                <w:r w:rsidRPr="003467CA">
                  <w:rPr>
                    <w:b/>
                    <w:iCs/>
                    <w:sz w:val="26"/>
                    <w:szCs w:val="26"/>
                  </w:rPr>
                  <w:t>NAM</w:t>
                </w:r>
              </w:smartTag>
            </w:smartTag>
          </w:p>
        </w:tc>
      </w:tr>
      <w:tr w:rsidR="000432A2" w:rsidRPr="003467CA" w:rsidTr="000432A2">
        <w:tc>
          <w:tcPr>
            <w:tcW w:w="4590" w:type="dxa"/>
          </w:tcPr>
          <w:p w:rsidR="000432A2" w:rsidRPr="003467CA" w:rsidRDefault="000432A2" w:rsidP="000432A2">
            <w:pPr>
              <w:widowControl w:val="0"/>
              <w:suppressAutoHyphens/>
              <w:autoSpaceDE w:val="0"/>
              <w:autoSpaceDN w:val="0"/>
              <w:adjustRightInd w:val="0"/>
              <w:ind w:left="-360" w:firstLine="360"/>
              <w:jc w:val="center"/>
              <w:rPr>
                <w:b/>
                <w:iCs/>
                <w:sz w:val="26"/>
                <w:szCs w:val="26"/>
              </w:rPr>
            </w:pPr>
            <w:r>
              <w:rPr>
                <w:b/>
                <w:iCs/>
                <w:sz w:val="26"/>
                <w:szCs w:val="26"/>
              </w:rPr>
              <w:t>TRƯỜNG TH PHƯỚC VĨNH ĐÔNG</w:t>
            </w:r>
          </w:p>
          <w:p w:rsidR="000432A2" w:rsidRPr="003467CA" w:rsidRDefault="000432A2" w:rsidP="000432A2">
            <w:pPr>
              <w:widowControl w:val="0"/>
              <w:suppressAutoHyphens/>
              <w:autoSpaceDE w:val="0"/>
              <w:autoSpaceDN w:val="0"/>
              <w:adjustRightInd w:val="0"/>
              <w:jc w:val="center"/>
              <w:rPr>
                <w:b/>
                <w:iCs/>
                <w:sz w:val="26"/>
                <w:szCs w:val="26"/>
              </w:rPr>
            </w:pPr>
            <w:r w:rsidRPr="003467CA">
              <w:rPr>
                <w:b/>
                <w:iCs/>
                <w:noProof/>
                <w:sz w:val="26"/>
                <w:szCs w:val="26"/>
              </w:rPr>
              <mc:AlternateContent>
                <mc:Choice Requires="wps">
                  <w:drawing>
                    <wp:anchor distT="0" distB="0" distL="114300" distR="114300" simplePos="0" relativeHeight="251666432" behindDoc="0" locked="0" layoutInCell="1" allowOverlap="1" wp14:anchorId="22520666" wp14:editId="3FCC3EFC">
                      <wp:simplePos x="0" y="0"/>
                      <wp:positionH relativeFrom="column">
                        <wp:posOffset>779145</wp:posOffset>
                      </wp:positionH>
                      <wp:positionV relativeFrom="paragraph">
                        <wp:posOffset>34290</wp:posOffset>
                      </wp:positionV>
                      <wp:extent cx="838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2.7pt" to="127.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qD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P82h3xjR3pWQvM8z1vnPXLcoGAWWQgXVSE5OL84H&#10;HiTvQ8Kx0hshZey8VKgr8GIynsQEp6VgwRnCnD3sS2nRiYTZiV8sCjyPYVYfFYtgDSdsfbM9EfJq&#10;w+VSBTyoBOjcrOtw/FiMFuv5ep4NsvF0PchGVTX4tCmzwXSTzibVU1WWVfozUEuzvBGMcRXY9YOa&#10;Zn83CLcncx2x+6jeZUjeo0e9gGz/j6RjK0P3rnOw1+yytX2LYTZj8O0dheF/3IP9+NpXvwAAAP//&#10;AwBQSwMEFAAGAAgAAAAhANzKb/nZAAAABwEAAA8AAABkcnMvZG93bnJldi54bWxMjsFOwzAQRO9I&#10;/IO1SFwq6mBaQCFOhYDcuFBAXLfxkkTE6zR228DXs3CB49OMZl6xmnyv9jTGLrCF83kGirgOruPG&#10;wstzdXYNKiZkh31gsvBJEVbl8VGBuQsHfqL9OjVKRjjmaKFNaci1jnVLHuM8DMSSvYfRYxIcG+1G&#10;PMi477XJskvtsWN5aHGgu5bqj/XOW4jVK22rr1k9y94umkBme//4gNaenky3N6ASTemvDD/6og6l&#10;OG3Cjl1UvbAxV1K1sFyAktwsF8KbX9Zlof/7l98AAAD//wMAUEsBAi0AFAAGAAgAAAAhALaDOJL+&#10;AAAA4QEAABMAAAAAAAAAAAAAAAAAAAAAAFtDb250ZW50X1R5cGVzXS54bWxQSwECLQAUAAYACAAA&#10;ACEAOP0h/9YAAACUAQAACwAAAAAAAAAAAAAAAAAvAQAAX3JlbHMvLnJlbHNQSwECLQAUAAYACAAA&#10;ACEAvXLagxwCAAA1BAAADgAAAAAAAAAAAAAAAAAuAgAAZHJzL2Uyb0RvYy54bWxQSwECLQAUAAYA&#10;CAAAACEA3Mpv+dkAAAAHAQAADwAAAAAAAAAAAAAAAAB2BAAAZHJzL2Rvd25yZXYueG1sUEsFBgAA&#10;AAAEAAQA8wAAAHwFAAAAAA==&#10;"/>
                  </w:pict>
                </mc:Fallback>
              </mc:AlternateContent>
            </w:r>
          </w:p>
          <w:p w:rsidR="000432A2" w:rsidRPr="003467CA" w:rsidRDefault="000432A2" w:rsidP="00797F20">
            <w:pPr>
              <w:widowControl w:val="0"/>
              <w:suppressAutoHyphens/>
              <w:autoSpaceDE w:val="0"/>
              <w:autoSpaceDN w:val="0"/>
              <w:adjustRightInd w:val="0"/>
              <w:rPr>
                <w:iCs/>
                <w:sz w:val="26"/>
                <w:szCs w:val="26"/>
              </w:rPr>
            </w:pPr>
            <w:r>
              <w:rPr>
                <w:iCs/>
                <w:sz w:val="26"/>
                <w:szCs w:val="26"/>
              </w:rPr>
              <w:t xml:space="preserve">              </w:t>
            </w:r>
            <w:r w:rsidRPr="003467CA">
              <w:rPr>
                <w:iCs/>
                <w:sz w:val="26"/>
                <w:szCs w:val="26"/>
              </w:rPr>
              <w:t>Số</w:t>
            </w:r>
            <w:r w:rsidR="00C02016">
              <w:rPr>
                <w:iCs/>
                <w:sz w:val="26"/>
                <w:szCs w:val="26"/>
              </w:rPr>
              <w:t>:</w:t>
            </w:r>
            <w:r w:rsidR="00797F20">
              <w:rPr>
                <w:iCs/>
                <w:sz w:val="26"/>
                <w:szCs w:val="26"/>
              </w:rPr>
              <w:t>136</w:t>
            </w:r>
            <w:r>
              <w:rPr>
                <w:iCs/>
                <w:sz w:val="26"/>
                <w:szCs w:val="26"/>
              </w:rPr>
              <w:t>/KH-THPVĐ</w:t>
            </w:r>
          </w:p>
        </w:tc>
        <w:tc>
          <w:tcPr>
            <w:tcW w:w="5860" w:type="dxa"/>
          </w:tcPr>
          <w:p w:rsidR="000432A2" w:rsidRPr="003467CA" w:rsidRDefault="000432A2" w:rsidP="000432A2">
            <w:pPr>
              <w:widowControl w:val="0"/>
              <w:suppressAutoHyphens/>
              <w:autoSpaceDE w:val="0"/>
              <w:autoSpaceDN w:val="0"/>
              <w:adjustRightInd w:val="0"/>
              <w:rPr>
                <w:b/>
                <w:iCs/>
                <w:szCs w:val="26"/>
              </w:rPr>
            </w:pPr>
            <w:r>
              <w:rPr>
                <w:b/>
                <w:iCs/>
                <w:szCs w:val="26"/>
              </w:rPr>
              <w:t xml:space="preserve">            </w:t>
            </w:r>
            <w:r w:rsidRPr="003467CA">
              <w:rPr>
                <w:b/>
                <w:iCs/>
                <w:szCs w:val="26"/>
              </w:rPr>
              <w:t>Độc lập – Tự do – Hạnh phúc</w:t>
            </w:r>
          </w:p>
          <w:p w:rsidR="000432A2" w:rsidRPr="003467CA" w:rsidRDefault="000432A2" w:rsidP="000432A2">
            <w:pPr>
              <w:widowControl w:val="0"/>
              <w:suppressAutoHyphens/>
              <w:autoSpaceDE w:val="0"/>
              <w:autoSpaceDN w:val="0"/>
              <w:adjustRightInd w:val="0"/>
              <w:jc w:val="center"/>
              <w:rPr>
                <w:b/>
                <w:iCs/>
                <w:szCs w:val="26"/>
              </w:rPr>
            </w:pPr>
            <w:r w:rsidRPr="003467CA">
              <w:rPr>
                <w:b/>
                <w:iCs/>
                <w:noProof/>
                <w:szCs w:val="26"/>
              </w:rPr>
              <mc:AlternateContent>
                <mc:Choice Requires="wps">
                  <w:drawing>
                    <wp:anchor distT="0" distB="0" distL="114300" distR="114300" simplePos="0" relativeHeight="251667456" behindDoc="0" locked="0" layoutInCell="1" allowOverlap="1" wp14:anchorId="199931C6" wp14:editId="251745CF">
                      <wp:simplePos x="0" y="0"/>
                      <wp:positionH relativeFrom="column">
                        <wp:posOffset>556895</wp:posOffset>
                      </wp:positionH>
                      <wp:positionV relativeFrom="paragraph">
                        <wp:posOffset>43815</wp:posOffset>
                      </wp:positionV>
                      <wp:extent cx="2209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5pt,3.45pt" to="217.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5NJuly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NHWj7vaAAAABgEAAA8AAABkcnMvZG93bnJldi54bWxMjkFPwkAQhe8m&#10;/ofNmHghsBUUsHZLjNobFxHjdeiObWN3tnQXqP56Ry96/PJe3vuy1eBadaQ+NJ4NXE0SUMSltw1X&#10;BrYvxXgJKkRki61nMvBJAVb5+VmGqfUnfqbjJlZKRjikaKCOsUu1DmVNDsPEd8SSvfveYRTsK217&#10;PMm4a/U0SebaYcPyUGNHDzWVH5uDMxCKV9oXX6NylLzNKk/T/eP6CY25vBju70BFGuJfGX70RR1y&#10;cdr5A9ugWgPLxUKaBua3oCS+nt0I735Z55n+r59/AwAA//8DAFBLAQItABQABgAIAAAAIQC2gziS&#10;/gAAAOEBAAATAAAAAAAAAAAAAAAAAAAAAABbQ29udGVudF9UeXBlc10ueG1sUEsBAi0AFAAGAAgA&#10;AAAhADj9If/WAAAAlAEAAAsAAAAAAAAAAAAAAAAALwEAAF9yZWxzLy5yZWxzUEsBAi0AFAAGAAgA&#10;AAAhAAL6Al0cAgAANgQAAA4AAAAAAAAAAAAAAAAALgIAAGRycy9lMm9Eb2MueG1sUEsBAi0AFAAG&#10;AAgAAAAhANHWj7vaAAAABgEAAA8AAAAAAAAAAAAAAAAAdgQAAGRycy9kb3ducmV2LnhtbFBLBQYA&#10;AAAABAAEAPMAAAB9BQAAAAA=&#10;"/>
                  </w:pict>
                </mc:Fallback>
              </mc:AlternateContent>
            </w:r>
          </w:p>
          <w:p w:rsidR="000432A2" w:rsidRPr="003467CA" w:rsidRDefault="000432A2" w:rsidP="00A01587">
            <w:pPr>
              <w:widowControl w:val="0"/>
              <w:suppressAutoHyphens/>
              <w:autoSpaceDE w:val="0"/>
              <w:autoSpaceDN w:val="0"/>
              <w:adjustRightInd w:val="0"/>
              <w:jc w:val="center"/>
              <w:rPr>
                <w:i/>
                <w:iCs/>
                <w:sz w:val="26"/>
                <w:szCs w:val="26"/>
              </w:rPr>
            </w:pPr>
            <w:r>
              <w:rPr>
                <w:i/>
                <w:iCs/>
                <w:sz w:val="26"/>
                <w:szCs w:val="26"/>
              </w:rPr>
              <w:t>Phướ</w:t>
            </w:r>
            <w:r w:rsidR="00797F20">
              <w:rPr>
                <w:i/>
                <w:iCs/>
                <w:sz w:val="26"/>
                <w:szCs w:val="26"/>
              </w:rPr>
              <w:t>c Vĩnh Đông, ngày 31 tháng 10</w:t>
            </w:r>
            <w:r>
              <w:rPr>
                <w:i/>
                <w:iCs/>
                <w:sz w:val="26"/>
                <w:szCs w:val="26"/>
              </w:rPr>
              <w:t xml:space="preserve"> năm 2021</w:t>
            </w:r>
          </w:p>
        </w:tc>
      </w:tr>
    </w:tbl>
    <w:p w:rsidR="000432A2" w:rsidRDefault="000432A2">
      <w:r>
        <w:rPr>
          <w:noProof/>
        </w:rPr>
        <mc:AlternateContent>
          <mc:Choice Requires="wps">
            <w:drawing>
              <wp:anchor distT="0" distB="0" distL="114300" distR="114300" simplePos="0" relativeHeight="251664384" behindDoc="0" locked="0" layoutInCell="1" allowOverlap="1" wp14:anchorId="75E8C2C0" wp14:editId="7D842FFD">
                <wp:simplePos x="0" y="0"/>
                <wp:positionH relativeFrom="column">
                  <wp:posOffset>2809477</wp:posOffset>
                </wp:positionH>
                <wp:positionV relativeFrom="paragraph">
                  <wp:posOffset>-388468</wp:posOffset>
                </wp:positionV>
                <wp:extent cx="279779" cy="177421"/>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79779" cy="1774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32CD" w:rsidRDefault="00EA32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1.2pt;margin-top:-30.6pt;width:22.05pt;height:13.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sZiQIAAIkFAAAOAAAAZHJzL2Uyb0RvYy54bWysVMFuGyEQvVfqPyDuzdquEydW1pHrKFWl&#10;KImaVDljFmxUYChg77pfn4Hdtd00l1S97ALzZoZ5vJnLq8ZoshU+KLAlHZ4MKBGWQ6XsqqQ/nm4+&#10;nVMSIrMV02BFSXci0KvZxw+XtZuKEaxBV8ITDGLDtHYlXcfopkUR+FoYFk7ACYtGCd6wiFu/KirP&#10;aoxudDEaDM6KGnzlPHARAp5et0Y6y/GlFDzeSxlEJLqkeLeYvz5/l+lbzC7ZdOWZWyveXYP9wy0M&#10;UxaT7kNds8jIxqu/QhnFPQSQ8YSDKUBKxUWuAasZDl5V87hmTuRakJzg9jSF/xeW320fPFFVSfGh&#10;LDP4RE+iieQLNOQ8sVO7MEXQo0NYbPAYX7k/D3iYim6kN+mP5RC0I8+7PbcpGMfD0eRiMrmghKNp&#10;OJmMRzlKcXB2PsSvAgxJi5J6fLrMKNvehogXQWgPSbkCaFXdKK3zJslFLLQnW4YPrWMf/A+UtqQu&#10;6dnn00EObCG5t5G1TWFEFkyXLhXeFphXcadFwmj7XUgkLNf5Rm7GubD7/BmdUBJTvcexwx9u9R7n&#10;tg70yJnBxr2zURZ8rj532IGy6mdPmWzxSPhR3WkZm2XTCWIJ1Q714KHtp+D4jcJXu2UhPjCPDYQS&#10;wKEQ7/EjNSDr0K0oWYP//dZ5wqOu0UpJjQ1Z0vBrw7ygRH+zqPiL4XicOjhvxqeTEW78sWV5bLEb&#10;swCUwhDHj+N5mfBR90vpwTzj7JinrGhilmPuksZ+uYjtmMDZw8V8nkHYs47FW/voeAqd6E2afGqe&#10;mXedcCMq/g761mXTV/ptscnTwnwTQaos7kRwy2pHPPZ71nw3m9JAOd5n1GGCzl4AAAD//wMAUEsD&#10;BBQABgAIAAAAIQAgcz6T4wAAAAsBAAAPAAAAZHJzL2Rvd25yZXYueG1sTI/LTsMwEEX3SPyDNUhs&#10;UOs0TtMqxKkQ4iF1R0NB7Nx4SCJiO4rdJPw9wwqWM3N059x8N5uOjTj41lkJq2UEDG3ldGtrCa/l&#10;42ILzAdlteqcRQnf6GFXXF7kKtNusi84HkLNKMT6TEloQugzzn3VoFF+6Xq0dPt0g1GBxqHmelAT&#10;hZuOx1GUcqNaSx8a1eN9g9XX4WwkfNzU73s/Px0nsRb9w/NYbt50KeX11Xx3CyzgHP5g+NUndSjI&#10;6eTOVnvWSUiSOCFUwiJdxcCISLbpGtiJNkII4EXO/3cofgAAAP//AwBQSwECLQAUAAYACAAAACEA&#10;toM4kv4AAADhAQAAEwAAAAAAAAAAAAAAAAAAAAAAW0NvbnRlbnRfVHlwZXNdLnhtbFBLAQItABQA&#10;BgAIAAAAIQA4/SH/1gAAAJQBAAALAAAAAAAAAAAAAAAAAC8BAABfcmVscy8ucmVsc1BLAQItABQA&#10;BgAIAAAAIQBFApsZiQIAAIkFAAAOAAAAAAAAAAAAAAAAAC4CAABkcnMvZTJvRG9jLnhtbFBLAQIt&#10;ABQABgAIAAAAIQAgcz6T4wAAAAsBAAAPAAAAAAAAAAAAAAAAAOMEAABkcnMvZG93bnJldi54bWxQ&#10;SwUGAAAAAAQABADzAAAA8wUAAAAA&#10;" fillcolor="white [3201]" stroked="f" strokeweight=".5pt">
                <v:textbox>
                  <w:txbxContent>
                    <w:p w:rsidR="00EA32CD" w:rsidRDefault="00EA32CD"/>
                  </w:txbxContent>
                </v:textbox>
              </v:shape>
            </w:pict>
          </mc:Fallback>
        </mc:AlternateContent>
      </w:r>
      <w:r w:rsidR="00C02016">
        <w:tab/>
        <w:t>(Dự thảo)</w:t>
      </w:r>
    </w:p>
    <w:p w:rsidR="007F4CC9" w:rsidRDefault="009D489F" w:rsidP="009D489F">
      <w:pPr>
        <w:tabs>
          <w:tab w:val="left" w:pos="1410"/>
        </w:tabs>
        <w:spacing w:line="240" w:lineRule="auto"/>
        <w:rPr>
          <w:rFonts w:eastAsia="Times New Roman" w:cs="Times New Roman"/>
          <w:b/>
          <w:szCs w:val="28"/>
          <w:lang w:eastAsia="vi-VN"/>
        </w:rPr>
      </w:pPr>
      <w:r>
        <w:rPr>
          <w:rFonts w:eastAsia="Times New Roman" w:cs="Times New Roman"/>
          <w:b/>
          <w:szCs w:val="28"/>
          <w:lang w:eastAsia="vi-VN"/>
        </w:rPr>
        <w:tab/>
      </w:r>
    </w:p>
    <w:p w:rsidR="007F4CC9" w:rsidRPr="009F059B" w:rsidRDefault="007F4CC9" w:rsidP="007F4CC9">
      <w:pPr>
        <w:spacing w:line="240" w:lineRule="auto"/>
        <w:jc w:val="center"/>
        <w:rPr>
          <w:rFonts w:eastAsia="Times New Roman" w:cs="Times New Roman"/>
          <w:b/>
          <w:sz w:val="32"/>
          <w:szCs w:val="28"/>
          <w:lang w:eastAsia="vi-VN"/>
        </w:rPr>
      </w:pPr>
      <w:r w:rsidRPr="009F059B">
        <w:rPr>
          <w:rFonts w:eastAsia="Times New Roman" w:cs="Times New Roman"/>
          <w:b/>
          <w:sz w:val="32"/>
          <w:szCs w:val="28"/>
          <w:lang w:eastAsia="vi-VN"/>
        </w:rPr>
        <w:t>KẾ HOẠCH</w:t>
      </w:r>
    </w:p>
    <w:p w:rsidR="007F4CC9" w:rsidRPr="009F059B" w:rsidRDefault="007F4CC9" w:rsidP="007F4CC9">
      <w:pPr>
        <w:spacing w:line="240" w:lineRule="auto"/>
        <w:jc w:val="center"/>
        <w:rPr>
          <w:rFonts w:eastAsia="Times New Roman" w:cs="Times New Roman"/>
          <w:b/>
          <w:sz w:val="32"/>
          <w:szCs w:val="28"/>
          <w:lang w:eastAsia="vi-VN"/>
        </w:rPr>
      </w:pPr>
      <w:r w:rsidRPr="009F059B">
        <w:rPr>
          <w:rFonts w:eastAsia="Times New Roman" w:cs="Times New Roman"/>
          <w:b/>
          <w:sz w:val="32"/>
          <w:szCs w:val="28"/>
          <w:lang w:eastAsia="vi-VN"/>
        </w:rPr>
        <w:t xml:space="preserve">THỰC HIỆN NHIỆM VỤ </w:t>
      </w:r>
    </w:p>
    <w:p w:rsidR="007F4CC9" w:rsidRDefault="008E2A7A" w:rsidP="007F4CC9">
      <w:pPr>
        <w:spacing w:line="240" w:lineRule="auto"/>
        <w:jc w:val="center"/>
        <w:rPr>
          <w:rFonts w:eastAsia="Times New Roman" w:cs="Times New Roman"/>
          <w:b/>
          <w:sz w:val="32"/>
          <w:szCs w:val="28"/>
          <w:lang w:eastAsia="vi-VN"/>
        </w:rPr>
      </w:pPr>
      <w:r>
        <w:rPr>
          <w:rFonts w:eastAsia="Times New Roman" w:cs="Times New Roman"/>
          <w:b/>
          <w:sz w:val="32"/>
          <w:szCs w:val="28"/>
          <w:lang w:eastAsia="vi-VN"/>
        </w:rPr>
        <w:t>NĂM HỌC 2021</w:t>
      </w:r>
      <w:r w:rsidR="007F4CC9" w:rsidRPr="009F059B">
        <w:rPr>
          <w:rFonts w:eastAsia="Times New Roman" w:cs="Times New Roman"/>
          <w:b/>
          <w:sz w:val="32"/>
          <w:szCs w:val="28"/>
          <w:lang w:eastAsia="vi-VN"/>
        </w:rPr>
        <w:t xml:space="preserve"> </w:t>
      </w:r>
      <w:r>
        <w:rPr>
          <w:rFonts w:eastAsia="Times New Roman" w:cs="Times New Roman"/>
          <w:b/>
          <w:sz w:val="32"/>
          <w:szCs w:val="28"/>
          <w:lang w:eastAsia="vi-VN"/>
        </w:rPr>
        <w:t>– 2022</w:t>
      </w:r>
    </w:p>
    <w:p w:rsidR="00AB1AC2" w:rsidRDefault="00C317BE" w:rsidP="009D489F">
      <w:pPr>
        <w:pStyle w:val="Vnbnnidung21"/>
        <w:shd w:val="clear" w:color="auto" w:fill="auto"/>
        <w:spacing w:before="0"/>
        <w:ind w:left="560" w:right="180" w:firstLine="740"/>
        <w:rPr>
          <w:rStyle w:val="Vnbnnidung2"/>
          <w:color w:val="000000"/>
          <w:lang w:eastAsia="vi-VN"/>
        </w:rPr>
      </w:pPr>
      <w:r>
        <w:rPr>
          <w:rFonts w:eastAsia="Times New Roman"/>
          <w:b/>
          <w:noProof/>
          <w:sz w:val="32"/>
          <w:szCs w:val="28"/>
        </w:rPr>
        <mc:AlternateContent>
          <mc:Choice Requires="wps">
            <w:drawing>
              <wp:anchor distT="0" distB="0" distL="114300" distR="114300" simplePos="0" relativeHeight="251663360" behindDoc="0" locked="0" layoutInCell="1" allowOverlap="1" wp14:anchorId="0466B99C" wp14:editId="73EB54E9">
                <wp:simplePos x="0" y="0"/>
                <wp:positionH relativeFrom="column">
                  <wp:posOffset>2580005</wp:posOffset>
                </wp:positionH>
                <wp:positionV relativeFrom="paragraph">
                  <wp:posOffset>15079</wp:posOffset>
                </wp:positionV>
                <wp:extent cx="857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3.15pt,1.2pt" to="270.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qVtQEAALYDAAAOAAAAZHJzL2Uyb0RvYy54bWysU8GOEzEMvSPxD1HudKZdLaxGne6hK7gg&#10;qFj4gGzG6UQkceSETvv3OGk7iwAhhLh44uQ928/2rO+P3okDULIYerlctFJA0DjYsO/ll89vX91J&#10;kbIKg3IYoJcnSPJ+8/LFeoodrHBENwAJDhJSN8VejjnHrmmSHsGrtMAIgR8NkleZXdo3A6mJo3vX&#10;rNr2dTMhDZFQQ0p8+3B+lJsa3xjQ+aMxCbJwveTacrVU7VOxzWatuj2pOFp9KUP9QxVe2cBJ51AP&#10;KivxjewvobzVhAlNXmj0DRpjNVQNrGbZ/qTmcVQRqhZuTopzm9L/C6s/HHYk7NDLGymC8jyix0zK&#10;7scsthgCNxBJ3JQ+TTF1DN+GHV28FHdURB8N+fJlOeJYe3uaewvHLDRf3t2+Wd3yBPT1qXnmRUr5&#10;HaAX5dBLZ0NRrTp1eJ8y52LoFcJOqeOcuZ7yyUEBu/AJDCvhXMvKrjsEW0fioHj6w9dlUcGxKrJQ&#10;jHVuJrV/Jl2whQZ1r/6WOKNrRgx5JnobkH6XNR+vpZoz/qr6rLXIfsLhVOdQ28HLUZVdFrls349+&#10;pT//bpvvAAAA//8DAFBLAwQUAAYACAAAACEAhAAqGdwAAAAHAQAADwAAAGRycy9kb3ducmV2Lnht&#10;bEyOy07DMBBF90j8gzVI7KjTkj4U4lSIxwoWaWDB0o2HJGo8jmI3CXw9Qzft8uhe3XvS7WRbMWDv&#10;G0cK5rMIBFLpTEOVgs+P17sNCB80Gd06QgU/6GGbXV+lOjFupB0ORagEj5BPtII6hC6R0pc1Wu1n&#10;rkPi7Nv1VgfGvpKm1yOP21YuomglrW6IH2rd4VON5aE4WgXrl7ci78bn999crmWeDy5sDl9K3d5M&#10;jw8gAk7hXIZ/fVaHjJ327kjGi1ZBHK3uuapgEYPgfBnPmfcnllkqL/2zPwAAAP//AwBQSwECLQAU&#10;AAYACAAAACEAtoM4kv4AAADhAQAAEwAAAAAAAAAAAAAAAAAAAAAAW0NvbnRlbnRfVHlwZXNdLnht&#10;bFBLAQItABQABgAIAAAAIQA4/SH/1gAAAJQBAAALAAAAAAAAAAAAAAAAAC8BAABfcmVscy8ucmVs&#10;c1BLAQItABQABgAIAAAAIQCXhlqVtQEAALYDAAAOAAAAAAAAAAAAAAAAAC4CAABkcnMvZTJvRG9j&#10;LnhtbFBLAQItABQABgAIAAAAIQCEACoZ3AAAAAcBAAAPAAAAAAAAAAAAAAAAAA8EAABkcnMvZG93&#10;bnJldi54bWxQSwUGAAAAAAQABADzAAAAGAUAAAAA&#10;" strokecolor="black [3040]"/>
            </w:pict>
          </mc:Fallback>
        </mc:AlternateContent>
      </w:r>
    </w:p>
    <w:p w:rsidR="00410DEB" w:rsidRPr="006339D5" w:rsidRDefault="009D489F" w:rsidP="00410DEB">
      <w:pPr>
        <w:spacing w:before="60"/>
        <w:ind w:firstLine="720"/>
        <w:jc w:val="both"/>
        <w:rPr>
          <w:rStyle w:val="Vnbnnidung2"/>
          <w:i/>
          <w:color w:val="000000"/>
          <w:lang w:eastAsia="vi-VN"/>
        </w:rPr>
      </w:pPr>
      <w:r w:rsidRPr="006339D5">
        <w:rPr>
          <w:rStyle w:val="Vnbnnidung2"/>
          <w:i/>
          <w:color w:val="000000"/>
          <w:lang w:eastAsia="vi-VN"/>
        </w:rPr>
        <w:t>Thực hiện Kết luận số 51-KL/TW ngày 30/5/2019 của Ban Bí thư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w:t>
      </w:r>
      <w:r w:rsidR="00410DEB" w:rsidRPr="006339D5">
        <w:rPr>
          <w:rStyle w:val="Vnbnnidung2"/>
          <w:i/>
          <w:color w:val="000000"/>
          <w:lang w:eastAsia="vi-VN"/>
        </w:rPr>
        <w:t>;</w:t>
      </w:r>
    </w:p>
    <w:p w:rsidR="00410DEB" w:rsidRPr="006339D5" w:rsidRDefault="00410DEB" w:rsidP="00410DEB">
      <w:pPr>
        <w:spacing w:before="60"/>
        <w:ind w:firstLine="720"/>
        <w:jc w:val="both"/>
        <w:rPr>
          <w:rFonts w:cs="Times New Roman"/>
          <w:i/>
          <w:sz w:val="26"/>
          <w:szCs w:val="26"/>
        </w:rPr>
      </w:pPr>
      <w:r w:rsidRPr="006339D5">
        <w:rPr>
          <w:rFonts w:cs="Times New Roman"/>
          <w:i/>
          <w:sz w:val="26"/>
          <w:szCs w:val="26"/>
        </w:rPr>
        <w:t xml:space="preserve">Căn </w:t>
      </w:r>
      <w:r w:rsidRPr="006339D5">
        <w:rPr>
          <w:rFonts w:cs="Times New Roman"/>
          <w:i/>
          <w:spacing w:val="3"/>
          <w:sz w:val="26"/>
          <w:szCs w:val="26"/>
        </w:rPr>
        <w:t xml:space="preserve">cứ </w:t>
      </w:r>
      <w:r w:rsidRPr="006339D5">
        <w:rPr>
          <w:rFonts w:cs="Times New Roman"/>
          <w:i/>
          <w:sz w:val="26"/>
          <w:szCs w:val="26"/>
        </w:rPr>
        <w:t xml:space="preserve">Thông tư </w:t>
      </w:r>
      <w:r w:rsidRPr="006339D5">
        <w:rPr>
          <w:rFonts w:cs="Times New Roman"/>
          <w:i/>
          <w:spacing w:val="2"/>
          <w:sz w:val="26"/>
          <w:szCs w:val="26"/>
        </w:rPr>
        <w:t xml:space="preserve">số 32/2018/TT-BGDĐT </w:t>
      </w:r>
      <w:r w:rsidRPr="006339D5">
        <w:rPr>
          <w:rFonts w:cs="Times New Roman"/>
          <w:i/>
          <w:sz w:val="26"/>
          <w:szCs w:val="26"/>
        </w:rPr>
        <w:t xml:space="preserve">ngày </w:t>
      </w:r>
      <w:r w:rsidRPr="006339D5">
        <w:rPr>
          <w:rFonts w:cs="Times New Roman"/>
          <w:i/>
          <w:spacing w:val="4"/>
          <w:sz w:val="26"/>
          <w:szCs w:val="26"/>
        </w:rPr>
        <w:t xml:space="preserve">26/12/2018 </w:t>
      </w:r>
      <w:r w:rsidRPr="006339D5">
        <w:rPr>
          <w:rFonts w:cs="Times New Roman"/>
          <w:i/>
          <w:sz w:val="26"/>
          <w:szCs w:val="26"/>
        </w:rPr>
        <w:t xml:space="preserve">của </w:t>
      </w:r>
      <w:r w:rsidRPr="006339D5">
        <w:rPr>
          <w:rFonts w:cs="Times New Roman"/>
          <w:i/>
          <w:spacing w:val="-3"/>
          <w:sz w:val="26"/>
          <w:szCs w:val="26"/>
        </w:rPr>
        <w:t xml:space="preserve">Bộ </w:t>
      </w:r>
      <w:r w:rsidRPr="006339D5">
        <w:rPr>
          <w:rFonts w:cs="Times New Roman"/>
          <w:i/>
          <w:sz w:val="26"/>
          <w:szCs w:val="26"/>
        </w:rPr>
        <w:t xml:space="preserve">giáo </w:t>
      </w:r>
      <w:r w:rsidRPr="006339D5">
        <w:rPr>
          <w:rFonts w:cs="Times New Roman"/>
          <w:i/>
          <w:spacing w:val="-6"/>
          <w:sz w:val="26"/>
          <w:szCs w:val="26"/>
        </w:rPr>
        <w:t xml:space="preserve">dục </w:t>
      </w:r>
      <w:r w:rsidRPr="006339D5">
        <w:rPr>
          <w:rFonts w:cs="Times New Roman"/>
          <w:i/>
          <w:spacing w:val="-4"/>
          <w:sz w:val="26"/>
          <w:szCs w:val="26"/>
        </w:rPr>
        <w:t xml:space="preserve">và </w:t>
      </w:r>
      <w:r w:rsidRPr="006339D5">
        <w:rPr>
          <w:rFonts w:cs="Times New Roman"/>
          <w:i/>
          <w:spacing w:val="-5"/>
          <w:sz w:val="26"/>
          <w:szCs w:val="26"/>
        </w:rPr>
        <w:t xml:space="preserve">Đào </w:t>
      </w:r>
      <w:r w:rsidRPr="006339D5">
        <w:rPr>
          <w:rFonts w:cs="Times New Roman"/>
          <w:i/>
          <w:spacing w:val="-2"/>
          <w:sz w:val="26"/>
          <w:szCs w:val="26"/>
        </w:rPr>
        <w:t xml:space="preserve">tạo </w:t>
      </w:r>
      <w:r w:rsidRPr="006339D5">
        <w:rPr>
          <w:rFonts w:cs="Times New Roman"/>
          <w:i/>
          <w:spacing w:val="-6"/>
          <w:sz w:val="26"/>
          <w:szCs w:val="26"/>
        </w:rPr>
        <w:t xml:space="preserve">ban </w:t>
      </w:r>
      <w:r w:rsidRPr="006339D5">
        <w:rPr>
          <w:rFonts w:cs="Times New Roman"/>
          <w:i/>
          <w:spacing w:val="-7"/>
          <w:sz w:val="26"/>
          <w:szCs w:val="26"/>
        </w:rPr>
        <w:t xml:space="preserve">hành </w:t>
      </w:r>
      <w:r w:rsidRPr="006339D5">
        <w:rPr>
          <w:rFonts w:cs="Times New Roman"/>
          <w:i/>
          <w:spacing w:val="-5"/>
          <w:sz w:val="26"/>
          <w:szCs w:val="26"/>
        </w:rPr>
        <w:t xml:space="preserve">Chương </w:t>
      </w:r>
      <w:r w:rsidRPr="006339D5">
        <w:rPr>
          <w:rFonts w:cs="Times New Roman"/>
          <w:i/>
          <w:sz w:val="26"/>
          <w:szCs w:val="26"/>
        </w:rPr>
        <w:t xml:space="preserve">trình </w:t>
      </w:r>
      <w:r w:rsidRPr="006339D5">
        <w:rPr>
          <w:rFonts w:cs="Times New Roman"/>
          <w:i/>
          <w:spacing w:val="-4"/>
          <w:sz w:val="26"/>
          <w:szCs w:val="26"/>
        </w:rPr>
        <w:t xml:space="preserve">giáo </w:t>
      </w:r>
      <w:r w:rsidRPr="006339D5">
        <w:rPr>
          <w:rFonts w:cs="Times New Roman"/>
          <w:i/>
          <w:spacing w:val="-6"/>
          <w:sz w:val="26"/>
          <w:szCs w:val="26"/>
        </w:rPr>
        <w:t>dục</w:t>
      </w:r>
      <w:r w:rsidRPr="006339D5">
        <w:rPr>
          <w:rFonts w:cs="Times New Roman"/>
          <w:i/>
          <w:spacing w:val="43"/>
          <w:sz w:val="26"/>
          <w:szCs w:val="26"/>
        </w:rPr>
        <w:t xml:space="preserve"> </w:t>
      </w:r>
      <w:r w:rsidRPr="006339D5">
        <w:rPr>
          <w:rFonts w:cs="Times New Roman"/>
          <w:i/>
          <w:spacing w:val="-6"/>
          <w:sz w:val="26"/>
          <w:szCs w:val="26"/>
        </w:rPr>
        <w:t xml:space="preserve">phổ </w:t>
      </w:r>
      <w:r w:rsidRPr="006339D5">
        <w:rPr>
          <w:rFonts w:cs="Times New Roman"/>
          <w:i/>
          <w:sz w:val="26"/>
          <w:szCs w:val="26"/>
        </w:rPr>
        <w:t>thông;</w:t>
      </w:r>
    </w:p>
    <w:p w:rsidR="00410DEB" w:rsidRPr="006339D5" w:rsidRDefault="00410DEB" w:rsidP="00410DEB">
      <w:pPr>
        <w:spacing w:before="60"/>
        <w:ind w:firstLine="720"/>
        <w:jc w:val="both"/>
        <w:rPr>
          <w:rFonts w:cs="Times New Roman"/>
          <w:i/>
          <w:sz w:val="26"/>
          <w:szCs w:val="26"/>
        </w:rPr>
      </w:pPr>
      <w:r w:rsidRPr="006339D5">
        <w:rPr>
          <w:rFonts w:cs="Times New Roman"/>
          <w:i/>
          <w:sz w:val="26"/>
          <w:szCs w:val="26"/>
        </w:rPr>
        <w:t xml:space="preserve">Căn </w:t>
      </w:r>
      <w:r w:rsidRPr="006339D5">
        <w:rPr>
          <w:rFonts w:cs="Times New Roman"/>
          <w:i/>
          <w:spacing w:val="3"/>
          <w:sz w:val="26"/>
          <w:szCs w:val="26"/>
        </w:rPr>
        <w:t xml:space="preserve">cứ </w:t>
      </w:r>
      <w:r w:rsidRPr="006339D5">
        <w:rPr>
          <w:rFonts w:cs="Times New Roman"/>
          <w:i/>
          <w:sz w:val="26"/>
          <w:szCs w:val="26"/>
        </w:rPr>
        <w:t xml:space="preserve">Thông tư </w:t>
      </w:r>
      <w:r w:rsidRPr="006339D5">
        <w:rPr>
          <w:rFonts w:cs="Times New Roman"/>
          <w:i/>
          <w:spacing w:val="2"/>
          <w:sz w:val="26"/>
          <w:szCs w:val="26"/>
        </w:rPr>
        <w:t xml:space="preserve">số 28/2020/TT-BGDĐT </w:t>
      </w:r>
      <w:r w:rsidRPr="006339D5">
        <w:rPr>
          <w:rFonts w:cs="Times New Roman"/>
          <w:i/>
          <w:sz w:val="26"/>
          <w:szCs w:val="26"/>
        </w:rPr>
        <w:t xml:space="preserve">ngày </w:t>
      </w:r>
      <w:r w:rsidRPr="006339D5">
        <w:rPr>
          <w:rFonts w:cs="Times New Roman"/>
          <w:i/>
          <w:spacing w:val="4"/>
          <w:sz w:val="26"/>
          <w:szCs w:val="26"/>
        </w:rPr>
        <w:t xml:space="preserve">04/09/2020 </w:t>
      </w:r>
      <w:r w:rsidRPr="006339D5">
        <w:rPr>
          <w:rFonts w:cs="Times New Roman"/>
          <w:i/>
          <w:sz w:val="26"/>
          <w:szCs w:val="26"/>
        </w:rPr>
        <w:t xml:space="preserve">của </w:t>
      </w:r>
      <w:r w:rsidRPr="006339D5">
        <w:rPr>
          <w:rFonts w:cs="Times New Roman"/>
          <w:i/>
          <w:spacing w:val="-3"/>
          <w:sz w:val="26"/>
          <w:szCs w:val="26"/>
        </w:rPr>
        <w:t xml:space="preserve">Bộ </w:t>
      </w:r>
      <w:r w:rsidRPr="006339D5">
        <w:rPr>
          <w:rFonts w:cs="Times New Roman"/>
          <w:i/>
          <w:sz w:val="26"/>
          <w:szCs w:val="26"/>
        </w:rPr>
        <w:t xml:space="preserve">giáo </w:t>
      </w:r>
      <w:r w:rsidRPr="006339D5">
        <w:rPr>
          <w:rFonts w:cs="Times New Roman"/>
          <w:i/>
          <w:spacing w:val="-6"/>
          <w:sz w:val="26"/>
          <w:szCs w:val="26"/>
        </w:rPr>
        <w:t xml:space="preserve">dục </w:t>
      </w:r>
      <w:r w:rsidRPr="006339D5">
        <w:rPr>
          <w:rFonts w:cs="Times New Roman"/>
          <w:i/>
          <w:spacing w:val="-4"/>
          <w:sz w:val="26"/>
          <w:szCs w:val="26"/>
        </w:rPr>
        <w:t xml:space="preserve">và </w:t>
      </w:r>
      <w:r w:rsidRPr="006339D5">
        <w:rPr>
          <w:rFonts w:cs="Times New Roman"/>
          <w:i/>
          <w:spacing w:val="-5"/>
          <w:sz w:val="26"/>
          <w:szCs w:val="26"/>
        </w:rPr>
        <w:t xml:space="preserve">Đào </w:t>
      </w:r>
      <w:r w:rsidRPr="006339D5">
        <w:rPr>
          <w:rFonts w:cs="Times New Roman"/>
          <w:i/>
          <w:spacing w:val="-2"/>
          <w:sz w:val="26"/>
          <w:szCs w:val="26"/>
        </w:rPr>
        <w:t xml:space="preserve">tạo </w:t>
      </w:r>
      <w:r w:rsidRPr="006339D5">
        <w:rPr>
          <w:rFonts w:cs="Times New Roman"/>
          <w:i/>
          <w:spacing w:val="-6"/>
          <w:sz w:val="26"/>
          <w:szCs w:val="26"/>
        </w:rPr>
        <w:t xml:space="preserve">ban </w:t>
      </w:r>
      <w:r w:rsidRPr="006339D5">
        <w:rPr>
          <w:rFonts w:cs="Times New Roman"/>
          <w:i/>
          <w:spacing w:val="-7"/>
          <w:sz w:val="26"/>
          <w:szCs w:val="26"/>
        </w:rPr>
        <w:t xml:space="preserve">hành </w:t>
      </w:r>
      <w:r w:rsidRPr="006339D5">
        <w:rPr>
          <w:rFonts w:cs="Times New Roman"/>
          <w:i/>
          <w:spacing w:val="-5"/>
          <w:sz w:val="26"/>
          <w:szCs w:val="26"/>
        </w:rPr>
        <w:t>Điều lệ trường Tiểu học</w:t>
      </w:r>
      <w:r w:rsidRPr="006339D5">
        <w:rPr>
          <w:rFonts w:cs="Times New Roman"/>
          <w:i/>
          <w:sz w:val="26"/>
          <w:szCs w:val="26"/>
        </w:rPr>
        <w:t>;</w:t>
      </w:r>
    </w:p>
    <w:p w:rsidR="00410DEB" w:rsidRPr="006339D5" w:rsidRDefault="00410DEB" w:rsidP="00410DEB">
      <w:pPr>
        <w:spacing w:before="60"/>
        <w:ind w:firstLine="720"/>
        <w:jc w:val="both"/>
        <w:rPr>
          <w:rFonts w:cs="Times New Roman"/>
          <w:i/>
          <w:sz w:val="26"/>
          <w:szCs w:val="26"/>
        </w:rPr>
      </w:pPr>
      <w:r w:rsidRPr="006339D5">
        <w:rPr>
          <w:rFonts w:cs="Times New Roman"/>
          <w:i/>
          <w:iCs/>
          <w:sz w:val="26"/>
          <w:szCs w:val="26"/>
        </w:rPr>
        <w:t>Căn cứ Thông tư số 04/2014/TT-BGDĐT, ngày 28 tháng 2 năm 2014 của Bộ Giáo dục và Đào tạo ban hành Quy định quản lý hoạt động giáo dục kỹ năng sống và giáo dục ngoài giờ chính khóa;</w:t>
      </w:r>
    </w:p>
    <w:p w:rsidR="00410DEB" w:rsidRPr="006339D5" w:rsidRDefault="00410DEB" w:rsidP="00410DEB">
      <w:pPr>
        <w:spacing w:before="60"/>
        <w:ind w:firstLine="720"/>
        <w:jc w:val="both"/>
        <w:rPr>
          <w:rFonts w:cs="Times New Roman"/>
          <w:i/>
          <w:iCs/>
          <w:sz w:val="26"/>
          <w:szCs w:val="26"/>
        </w:rPr>
      </w:pPr>
      <w:r w:rsidRPr="006339D5">
        <w:rPr>
          <w:rFonts w:cs="Times New Roman"/>
          <w:i/>
          <w:iCs/>
          <w:sz w:val="26"/>
          <w:szCs w:val="26"/>
        </w:rPr>
        <w:t>Căn cứ Nghị quyết</w:t>
      </w:r>
      <w:r w:rsidRPr="006339D5">
        <w:rPr>
          <w:rFonts w:cs="Times New Roman"/>
          <w:i/>
          <w:iCs/>
          <w:sz w:val="26"/>
          <w:szCs w:val="26"/>
          <w:lang w:val="vi-VN"/>
        </w:rPr>
        <w:t xml:space="preserve"> số </w:t>
      </w:r>
      <w:r w:rsidRPr="006339D5">
        <w:rPr>
          <w:rFonts w:cs="Times New Roman"/>
          <w:i/>
          <w:iCs/>
          <w:sz w:val="26"/>
          <w:szCs w:val="26"/>
          <w:lang w:val="pt-BR"/>
        </w:rPr>
        <w:t>88</w:t>
      </w:r>
      <w:r w:rsidRPr="006339D5">
        <w:rPr>
          <w:rFonts w:cs="Times New Roman"/>
          <w:i/>
          <w:iCs/>
          <w:sz w:val="26"/>
          <w:szCs w:val="26"/>
          <w:lang w:val="vi-VN"/>
        </w:rPr>
        <w:t>/</w:t>
      </w:r>
      <w:r w:rsidRPr="006339D5">
        <w:rPr>
          <w:rFonts w:cs="Times New Roman"/>
          <w:i/>
          <w:iCs/>
          <w:sz w:val="26"/>
          <w:szCs w:val="26"/>
        </w:rPr>
        <w:t>2014/QH13,</w:t>
      </w:r>
      <w:r w:rsidRPr="006339D5">
        <w:rPr>
          <w:rFonts w:cs="Times New Roman"/>
          <w:i/>
          <w:iCs/>
          <w:sz w:val="26"/>
          <w:szCs w:val="26"/>
          <w:lang w:val="vi-VN"/>
        </w:rPr>
        <w:t xml:space="preserve"> ngày </w:t>
      </w:r>
      <w:r w:rsidRPr="006339D5">
        <w:rPr>
          <w:rFonts w:cs="Times New Roman"/>
          <w:i/>
          <w:iCs/>
          <w:sz w:val="26"/>
          <w:szCs w:val="26"/>
        </w:rPr>
        <w:t>28 tháng 11 năm 2014</w:t>
      </w:r>
      <w:r w:rsidRPr="006339D5">
        <w:rPr>
          <w:rFonts w:cs="Times New Roman"/>
          <w:i/>
          <w:iCs/>
          <w:sz w:val="26"/>
          <w:szCs w:val="26"/>
          <w:lang w:val="vi-VN"/>
        </w:rPr>
        <w:t xml:space="preserve"> của </w:t>
      </w:r>
      <w:r w:rsidRPr="006339D5">
        <w:rPr>
          <w:rFonts w:cs="Times New Roman"/>
          <w:i/>
          <w:iCs/>
          <w:sz w:val="26"/>
          <w:szCs w:val="26"/>
        </w:rPr>
        <w:t>Quốc hội về đổi mới chương trình, sách giáo khoa giáo dục phổ thông;</w:t>
      </w:r>
    </w:p>
    <w:p w:rsidR="00410DEB" w:rsidRPr="006339D5" w:rsidRDefault="00410DEB" w:rsidP="00410DEB">
      <w:pPr>
        <w:spacing w:before="60"/>
        <w:ind w:firstLine="720"/>
        <w:jc w:val="both"/>
        <w:rPr>
          <w:rFonts w:cs="Times New Roman"/>
          <w:i/>
          <w:iCs/>
          <w:spacing w:val="-8"/>
          <w:sz w:val="26"/>
          <w:szCs w:val="26"/>
        </w:rPr>
      </w:pPr>
      <w:r w:rsidRPr="006339D5">
        <w:rPr>
          <w:rFonts w:cs="Times New Roman"/>
          <w:i/>
          <w:iCs/>
          <w:spacing w:val="-8"/>
          <w:sz w:val="26"/>
          <w:szCs w:val="26"/>
        </w:rPr>
        <w:t xml:space="preserve">Căn cứ </w:t>
      </w:r>
      <w:r w:rsidRPr="006339D5">
        <w:rPr>
          <w:rFonts w:cs="Times New Roman"/>
          <w:i/>
          <w:iCs/>
          <w:spacing w:val="-8"/>
          <w:sz w:val="26"/>
          <w:szCs w:val="26"/>
          <w:lang w:val="vi-VN"/>
        </w:rPr>
        <w:t xml:space="preserve">Quyết định số </w:t>
      </w:r>
      <w:r w:rsidRPr="006339D5">
        <w:rPr>
          <w:rFonts w:cs="Times New Roman"/>
          <w:i/>
          <w:iCs/>
          <w:spacing w:val="-8"/>
          <w:sz w:val="26"/>
          <w:szCs w:val="26"/>
        </w:rPr>
        <w:t>404</w:t>
      </w:r>
      <w:r w:rsidRPr="006339D5">
        <w:rPr>
          <w:rFonts w:cs="Times New Roman"/>
          <w:i/>
          <w:iCs/>
          <w:spacing w:val="-8"/>
          <w:sz w:val="26"/>
          <w:szCs w:val="26"/>
          <w:lang w:val="vi-VN"/>
        </w:rPr>
        <w:t>/QĐ-</w:t>
      </w:r>
      <w:r w:rsidRPr="006339D5">
        <w:rPr>
          <w:rFonts w:cs="Times New Roman"/>
          <w:i/>
          <w:iCs/>
          <w:spacing w:val="-8"/>
          <w:sz w:val="26"/>
          <w:szCs w:val="26"/>
        </w:rPr>
        <w:t>TTg,</w:t>
      </w:r>
      <w:r w:rsidRPr="006339D5">
        <w:rPr>
          <w:rFonts w:cs="Times New Roman"/>
          <w:i/>
          <w:iCs/>
          <w:spacing w:val="-8"/>
          <w:sz w:val="26"/>
          <w:szCs w:val="26"/>
          <w:lang w:val="vi-VN"/>
        </w:rPr>
        <w:t xml:space="preserve"> ngày </w:t>
      </w:r>
      <w:r w:rsidRPr="006339D5">
        <w:rPr>
          <w:rFonts w:cs="Times New Roman"/>
          <w:i/>
          <w:iCs/>
          <w:spacing w:val="-8"/>
          <w:sz w:val="26"/>
          <w:szCs w:val="26"/>
        </w:rPr>
        <w:t xml:space="preserve">27 tháng 3 năm </w:t>
      </w:r>
      <w:r w:rsidRPr="006339D5">
        <w:rPr>
          <w:rFonts w:cs="Times New Roman"/>
          <w:i/>
          <w:iCs/>
          <w:spacing w:val="-8"/>
          <w:sz w:val="26"/>
          <w:szCs w:val="26"/>
          <w:lang w:val="vi-VN"/>
        </w:rPr>
        <w:t>201</w:t>
      </w:r>
      <w:r w:rsidRPr="006339D5">
        <w:rPr>
          <w:rFonts w:cs="Times New Roman"/>
          <w:i/>
          <w:iCs/>
          <w:spacing w:val="-8"/>
          <w:sz w:val="26"/>
          <w:szCs w:val="26"/>
        </w:rPr>
        <w:t>5</w:t>
      </w:r>
      <w:r w:rsidRPr="006339D5">
        <w:rPr>
          <w:rFonts w:cs="Times New Roman"/>
          <w:i/>
          <w:iCs/>
          <w:spacing w:val="-8"/>
          <w:sz w:val="26"/>
          <w:szCs w:val="26"/>
          <w:lang w:val="vi-VN"/>
        </w:rPr>
        <w:t xml:space="preserve"> của </w:t>
      </w:r>
      <w:r w:rsidRPr="006339D5">
        <w:rPr>
          <w:rFonts w:cs="Times New Roman"/>
          <w:i/>
          <w:iCs/>
          <w:spacing w:val="-8"/>
          <w:sz w:val="26"/>
          <w:szCs w:val="26"/>
        </w:rPr>
        <w:t>Thủ tướng Chính phủ phê duyệt Đề án đổi mới chương trình, sách giáo khoa giáo dục phổ thông;</w:t>
      </w:r>
    </w:p>
    <w:p w:rsidR="00410DEB" w:rsidRPr="006339D5" w:rsidRDefault="00410DEB" w:rsidP="00410DEB">
      <w:pPr>
        <w:spacing w:before="60"/>
        <w:ind w:firstLine="720"/>
        <w:jc w:val="both"/>
        <w:rPr>
          <w:rFonts w:cs="Times New Roman"/>
          <w:i/>
          <w:iCs/>
          <w:sz w:val="26"/>
          <w:szCs w:val="26"/>
        </w:rPr>
      </w:pPr>
      <w:r w:rsidRPr="006339D5">
        <w:rPr>
          <w:rFonts w:cs="Times New Roman"/>
          <w:i/>
          <w:iCs/>
          <w:spacing w:val="-8"/>
          <w:sz w:val="26"/>
          <w:szCs w:val="26"/>
        </w:rPr>
        <w:t xml:space="preserve">Căn cứ Chỉ thị số 16/CT-TTg, ngày 18 tháng 6 năm 2018 của Thủ tướng Chính phủ về việc đẩy mạnh thực hiện đổi mới chương trình, sách giáo khoa giáo dục phổ thông theo Nghị quyết số </w:t>
      </w:r>
      <w:r w:rsidRPr="006339D5">
        <w:rPr>
          <w:rFonts w:cs="Times New Roman"/>
          <w:i/>
          <w:iCs/>
          <w:sz w:val="26"/>
          <w:szCs w:val="26"/>
          <w:lang w:val="pt-BR"/>
        </w:rPr>
        <w:t>88</w:t>
      </w:r>
      <w:r w:rsidRPr="006339D5">
        <w:rPr>
          <w:rFonts w:cs="Times New Roman"/>
          <w:i/>
          <w:iCs/>
          <w:sz w:val="26"/>
          <w:szCs w:val="26"/>
          <w:lang w:val="vi-VN"/>
        </w:rPr>
        <w:t>/</w:t>
      </w:r>
      <w:r w:rsidRPr="006339D5">
        <w:rPr>
          <w:rFonts w:cs="Times New Roman"/>
          <w:i/>
          <w:iCs/>
          <w:sz w:val="26"/>
          <w:szCs w:val="26"/>
        </w:rPr>
        <w:t>2014/QH13,</w:t>
      </w:r>
      <w:r w:rsidRPr="006339D5">
        <w:rPr>
          <w:rFonts w:cs="Times New Roman"/>
          <w:i/>
          <w:iCs/>
          <w:sz w:val="26"/>
          <w:szCs w:val="26"/>
          <w:lang w:val="vi-VN"/>
        </w:rPr>
        <w:t xml:space="preserve"> ngày </w:t>
      </w:r>
      <w:r w:rsidRPr="006339D5">
        <w:rPr>
          <w:rFonts w:cs="Times New Roman"/>
          <w:i/>
          <w:iCs/>
          <w:sz w:val="26"/>
          <w:szCs w:val="26"/>
        </w:rPr>
        <w:t>28 tháng 11 năm 2014</w:t>
      </w:r>
      <w:r w:rsidRPr="006339D5">
        <w:rPr>
          <w:rFonts w:cs="Times New Roman"/>
          <w:i/>
          <w:iCs/>
          <w:sz w:val="26"/>
          <w:szCs w:val="26"/>
          <w:lang w:val="vi-VN"/>
        </w:rPr>
        <w:t xml:space="preserve"> của </w:t>
      </w:r>
      <w:r w:rsidRPr="006339D5">
        <w:rPr>
          <w:rFonts w:cs="Times New Roman"/>
          <w:i/>
          <w:iCs/>
          <w:sz w:val="26"/>
          <w:szCs w:val="26"/>
        </w:rPr>
        <w:t>Quốc hội về đổi mới chương trình, sách giáo khoa giáo dục phổ thông;</w:t>
      </w:r>
    </w:p>
    <w:p w:rsidR="00ED09F8" w:rsidRPr="006339D5" w:rsidRDefault="00410DEB" w:rsidP="00410DEB">
      <w:pPr>
        <w:pStyle w:val="BodyText"/>
        <w:tabs>
          <w:tab w:val="left" w:pos="180"/>
          <w:tab w:val="left" w:pos="270"/>
          <w:tab w:val="left" w:pos="10170"/>
          <w:tab w:val="left" w:pos="10440"/>
        </w:tabs>
        <w:spacing w:before="60"/>
        <w:ind w:left="0" w:firstLine="720"/>
        <w:rPr>
          <w:i/>
          <w:spacing w:val="6"/>
          <w:sz w:val="26"/>
          <w:szCs w:val="26"/>
        </w:rPr>
      </w:pPr>
      <w:r w:rsidRPr="006339D5">
        <w:rPr>
          <w:i/>
          <w:sz w:val="26"/>
          <w:szCs w:val="26"/>
        </w:rPr>
        <w:t xml:space="preserve">Căn </w:t>
      </w:r>
      <w:r w:rsidRPr="006339D5">
        <w:rPr>
          <w:i/>
          <w:spacing w:val="3"/>
          <w:sz w:val="26"/>
          <w:szCs w:val="26"/>
        </w:rPr>
        <w:t xml:space="preserve">cứ </w:t>
      </w:r>
      <w:r w:rsidRPr="006339D5">
        <w:rPr>
          <w:i/>
          <w:sz w:val="26"/>
          <w:szCs w:val="26"/>
        </w:rPr>
        <w:t xml:space="preserve">Công văn </w:t>
      </w:r>
      <w:r w:rsidRPr="006339D5">
        <w:rPr>
          <w:i/>
          <w:spacing w:val="2"/>
          <w:sz w:val="26"/>
          <w:szCs w:val="26"/>
        </w:rPr>
        <w:t xml:space="preserve">2345/BGDĐT- </w:t>
      </w:r>
      <w:r w:rsidRPr="006339D5">
        <w:rPr>
          <w:i/>
          <w:sz w:val="26"/>
          <w:szCs w:val="26"/>
        </w:rPr>
        <w:t xml:space="preserve">GDTH ngày </w:t>
      </w:r>
      <w:r w:rsidRPr="006339D5">
        <w:rPr>
          <w:i/>
          <w:spacing w:val="3"/>
          <w:sz w:val="26"/>
          <w:szCs w:val="26"/>
        </w:rPr>
        <w:t xml:space="preserve">07 </w:t>
      </w:r>
      <w:r w:rsidRPr="006339D5">
        <w:rPr>
          <w:i/>
          <w:spacing w:val="4"/>
          <w:sz w:val="26"/>
          <w:szCs w:val="26"/>
        </w:rPr>
        <w:t xml:space="preserve">tháng </w:t>
      </w:r>
      <w:r w:rsidRPr="006339D5">
        <w:rPr>
          <w:i/>
          <w:sz w:val="26"/>
          <w:szCs w:val="26"/>
        </w:rPr>
        <w:t xml:space="preserve">06 năm </w:t>
      </w:r>
      <w:r w:rsidRPr="006339D5">
        <w:rPr>
          <w:i/>
          <w:spacing w:val="5"/>
          <w:sz w:val="26"/>
          <w:szCs w:val="26"/>
        </w:rPr>
        <w:t xml:space="preserve">2021 </w:t>
      </w:r>
      <w:r w:rsidRPr="006339D5">
        <w:rPr>
          <w:i/>
          <w:sz w:val="26"/>
          <w:szCs w:val="26"/>
        </w:rPr>
        <w:t xml:space="preserve">của </w:t>
      </w:r>
      <w:r w:rsidRPr="006339D5">
        <w:rPr>
          <w:i/>
          <w:spacing w:val="-3"/>
          <w:sz w:val="26"/>
          <w:szCs w:val="26"/>
        </w:rPr>
        <w:t xml:space="preserve">Bộ </w:t>
      </w:r>
      <w:r w:rsidRPr="006339D5">
        <w:rPr>
          <w:i/>
          <w:sz w:val="26"/>
          <w:szCs w:val="26"/>
        </w:rPr>
        <w:t xml:space="preserve">Giáo </w:t>
      </w:r>
      <w:r w:rsidRPr="006339D5">
        <w:rPr>
          <w:i/>
          <w:spacing w:val="-6"/>
          <w:sz w:val="26"/>
          <w:szCs w:val="26"/>
        </w:rPr>
        <w:t xml:space="preserve">dục </w:t>
      </w:r>
      <w:r w:rsidRPr="006339D5">
        <w:rPr>
          <w:i/>
          <w:sz w:val="26"/>
          <w:szCs w:val="26"/>
        </w:rPr>
        <w:t xml:space="preserve">&amp; Đào </w:t>
      </w:r>
      <w:r w:rsidRPr="006339D5">
        <w:rPr>
          <w:i/>
          <w:spacing w:val="-2"/>
          <w:sz w:val="26"/>
          <w:szCs w:val="26"/>
        </w:rPr>
        <w:t xml:space="preserve">tạo </w:t>
      </w:r>
      <w:r w:rsidRPr="006339D5">
        <w:rPr>
          <w:i/>
          <w:spacing w:val="-12"/>
          <w:sz w:val="26"/>
          <w:szCs w:val="26"/>
        </w:rPr>
        <w:t xml:space="preserve">về </w:t>
      </w:r>
      <w:r w:rsidRPr="006339D5">
        <w:rPr>
          <w:i/>
          <w:spacing w:val="-4"/>
          <w:sz w:val="26"/>
          <w:szCs w:val="26"/>
        </w:rPr>
        <w:t xml:space="preserve">việc </w:t>
      </w:r>
      <w:r w:rsidRPr="006339D5">
        <w:rPr>
          <w:i/>
          <w:spacing w:val="2"/>
          <w:sz w:val="26"/>
          <w:szCs w:val="26"/>
        </w:rPr>
        <w:t xml:space="preserve">Hướng </w:t>
      </w:r>
      <w:r w:rsidRPr="006339D5">
        <w:rPr>
          <w:i/>
          <w:sz w:val="26"/>
          <w:szCs w:val="26"/>
        </w:rPr>
        <w:t>dẫn xây dựng kế hoạch giáo dục nhà trường cấp tiểu học</w:t>
      </w:r>
      <w:r w:rsidRPr="006339D5">
        <w:rPr>
          <w:i/>
          <w:spacing w:val="6"/>
          <w:sz w:val="26"/>
          <w:szCs w:val="26"/>
        </w:rPr>
        <w:t>;</w:t>
      </w:r>
    </w:p>
    <w:p w:rsidR="00DB3322" w:rsidRPr="006339D5" w:rsidRDefault="00DB3322" w:rsidP="00DB3322">
      <w:pPr>
        <w:pStyle w:val="Bodytext21"/>
        <w:shd w:val="clear" w:color="auto" w:fill="auto"/>
        <w:spacing w:before="0" w:line="298" w:lineRule="exact"/>
        <w:ind w:firstLine="720"/>
        <w:jc w:val="both"/>
        <w:rPr>
          <w:i/>
          <w:sz w:val="26"/>
          <w:szCs w:val="26"/>
        </w:rPr>
      </w:pPr>
      <w:r w:rsidRPr="006339D5">
        <w:rPr>
          <w:rStyle w:val="Bodytext2"/>
          <w:i/>
          <w:color w:val="000000"/>
          <w:sz w:val="26"/>
          <w:szCs w:val="26"/>
          <w:lang w:eastAsia="vi-VN"/>
        </w:rPr>
        <w:t>Căn cứ Hướng dẫn số 2366/SGDĐT-GDMN-GDTH ngày 10 tháng 9 năm 2021 về Thực hiện nhiệm vụ giáo dục tiểu học năm học 2021 - 2022;</w:t>
      </w:r>
    </w:p>
    <w:p w:rsidR="00DB3322" w:rsidRPr="006339D5" w:rsidRDefault="00DB3322" w:rsidP="00DB3322">
      <w:pPr>
        <w:pStyle w:val="Bodytext21"/>
        <w:shd w:val="clear" w:color="auto" w:fill="auto"/>
        <w:spacing w:before="0" w:after="53" w:line="298" w:lineRule="exact"/>
        <w:ind w:firstLine="720"/>
        <w:jc w:val="both"/>
        <w:rPr>
          <w:rStyle w:val="Bodytext2"/>
          <w:i/>
          <w:color w:val="000000"/>
          <w:sz w:val="26"/>
          <w:szCs w:val="26"/>
          <w:lang w:eastAsia="vi-VN"/>
        </w:rPr>
      </w:pPr>
      <w:r w:rsidRPr="006339D5">
        <w:rPr>
          <w:rStyle w:val="Bodytext2"/>
          <w:i/>
          <w:color w:val="000000"/>
          <w:sz w:val="26"/>
          <w:szCs w:val="26"/>
          <w:lang w:eastAsia="vi-VN"/>
        </w:rPr>
        <w:t>Căn cứ Công văn so 2222/SGDĐT-GDMN-GDTH ngày 23/8/2021 của Sở GD&amp;ĐT về việc hướng dẫn thực hiện kế hoạch thời gian năm học 2021-2022 cấp tiểu học;</w:t>
      </w:r>
    </w:p>
    <w:p w:rsidR="00DB3322" w:rsidRPr="006339D5" w:rsidRDefault="00DB3322" w:rsidP="00DB3322">
      <w:pPr>
        <w:pStyle w:val="Bodytext21"/>
        <w:shd w:val="clear" w:color="auto" w:fill="auto"/>
        <w:spacing w:before="0" w:after="60" w:line="298" w:lineRule="exact"/>
        <w:ind w:firstLine="720"/>
        <w:jc w:val="both"/>
        <w:rPr>
          <w:i/>
          <w:sz w:val="26"/>
          <w:szCs w:val="26"/>
        </w:rPr>
      </w:pPr>
      <w:r w:rsidRPr="006339D5">
        <w:rPr>
          <w:rStyle w:val="Bodytext2"/>
          <w:i/>
          <w:color w:val="000000"/>
          <w:sz w:val="26"/>
          <w:szCs w:val="26"/>
          <w:lang w:eastAsia="vi-VN"/>
        </w:rPr>
        <w:t>Thực hiện Công văn số 1448/PGGĐT-TH ngày 29/9/2021 của Phòng Giáo dục và Đào tạo về Phương hướng, nhiệm vụ trong tâm năm học 2021-2022;</w:t>
      </w:r>
    </w:p>
    <w:p w:rsidR="00BA3328" w:rsidRPr="006339D5" w:rsidRDefault="00DB3322" w:rsidP="00DB3322">
      <w:pPr>
        <w:pStyle w:val="Bodytext21"/>
        <w:shd w:val="clear" w:color="auto" w:fill="auto"/>
        <w:spacing w:before="0" w:after="60" w:line="298" w:lineRule="exact"/>
        <w:ind w:firstLine="720"/>
        <w:jc w:val="both"/>
        <w:rPr>
          <w:i/>
          <w:spacing w:val="-2"/>
          <w:sz w:val="26"/>
          <w:szCs w:val="26"/>
          <w:highlight w:val="white"/>
        </w:rPr>
      </w:pPr>
      <w:r w:rsidRPr="006339D5">
        <w:rPr>
          <w:rStyle w:val="Bodytext2"/>
          <w:i/>
          <w:color w:val="000000"/>
          <w:sz w:val="26"/>
          <w:szCs w:val="26"/>
          <w:lang w:eastAsia="vi-VN"/>
        </w:rPr>
        <w:lastRenderedPageBreak/>
        <w:t>Thực hiện Công văn số 1645/PGGTH-GDTH ngày 23/10/2021 của Phòng Giáo dục về thực hiện nhiệm vụ tiểu học 2021-2022;</w:t>
      </w:r>
    </w:p>
    <w:p w:rsidR="007F4CC9" w:rsidRPr="006339D5" w:rsidRDefault="007F4CC9" w:rsidP="003D0443">
      <w:pPr>
        <w:spacing w:before="120" w:after="120"/>
        <w:ind w:right="-93" w:firstLine="720"/>
        <w:jc w:val="both"/>
        <w:rPr>
          <w:rFonts w:eastAsia="Times New Roman" w:cs="Times New Roman"/>
          <w:b/>
          <w:i/>
          <w:sz w:val="26"/>
          <w:szCs w:val="26"/>
          <w:lang w:eastAsia="vi-VN"/>
        </w:rPr>
      </w:pPr>
      <w:r w:rsidRPr="006339D5">
        <w:rPr>
          <w:rFonts w:cs="Times New Roman"/>
          <w:i/>
          <w:sz w:val="26"/>
          <w:szCs w:val="26"/>
          <w:lang w:val="es-ES_tradnl"/>
        </w:rPr>
        <w:t>Căn cứ vào điều kiện thực tế của địa phương Trường TH Phước Vĩnh Đông tiếp tục phấn đấu hoàn thiện các mục tiêu  đề ra trong năm họ</w:t>
      </w:r>
      <w:r w:rsidR="0080180E" w:rsidRPr="006339D5">
        <w:rPr>
          <w:rFonts w:cs="Times New Roman"/>
          <w:i/>
          <w:sz w:val="26"/>
          <w:szCs w:val="26"/>
          <w:lang w:val="es-ES_tradnl"/>
        </w:rPr>
        <w:t>c 2021-2022</w:t>
      </w:r>
      <w:r w:rsidRPr="006339D5">
        <w:rPr>
          <w:rFonts w:cs="Times New Roman"/>
          <w:i/>
          <w:sz w:val="26"/>
          <w:szCs w:val="26"/>
          <w:lang w:val="es-ES_tradnl"/>
        </w:rPr>
        <w:t xml:space="preserve"> như sau:</w:t>
      </w:r>
    </w:p>
    <w:p w:rsidR="007F4CC9" w:rsidRDefault="00410DEB" w:rsidP="00410DEB">
      <w:pPr>
        <w:spacing w:before="120" w:after="120"/>
        <w:ind w:right="-93" w:firstLine="720"/>
        <w:jc w:val="both"/>
        <w:rPr>
          <w:rFonts w:eastAsia="Times New Roman" w:cs="Times New Roman"/>
          <w:b/>
          <w:sz w:val="26"/>
          <w:szCs w:val="26"/>
          <w:lang w:eastAsia="vi-VN"/>
        </w:rPr>
      </w:pPr>
      <w:r w:rsidRPr="00D335F3">
        <w:rPr>
          <w:rFonts w:eastAsia="Times New Roman" w:cs="Times New Roman"/>
          <w:b/>
          <w:sz w:val="26"/>
          <w:szCs w:val="26"/>
          <w:lang w:eastAsia="vi-VN"/>
        </w:rPr>
        <w:t>I.</w:t>
      </w:r>
      <w:r w:rsidR="007F4CC9" w:rsidRPr="00D335F3">
        <w:rPr>
          <w:rFonts w:eastAsia="Times New Roman" w:cs="Times New Roman"/>
          <w:b/>
          <w:sz w:val="26"/>
          <w:szCs w:val="26"/>
          <w:lang w:eastAsia="vi-VN"/>
        </w:rPr>
        <w:t>Đặc điểm tình hình</w:t>
      </w:r>
    </w:p>
    <w:p w:rsidR="00A42A42" w:rsidRPr="001F7415" w:rsidRDefault="00A42A42" w:rsidP="00A42A42">
      <w:pPr>
        <w:spacing w:before="120" w:after="120"/>
        <w:ind w:firstLine="720"/>
        <w:jc w:val="both"/>
        <w:rPr>
          <w:b/>
          <w:szCs w:val="28"/>
        </w:rPr>
      </w:pPr>
      <w:r w:rsidRPr="001F7415">
        <w:rPr>
          <w:szCs w:val="28"/>
        </w:rPr>
        <w:t xml:space="preserve">Là một xã đặc biệt khó khăn đa số cha mẹ  học sinh làm nghề nông hoặc cha mẹ phải đi làm ăn xa không có thời gian quan tâm đến con cái thường giao phó cho ông bà nên ít quan tâm đến kết quả học tập của học sinh đặc biệt là chất lượng giáo dục hàng năm của nhà trường. </w:t>
      </w:r>
    </w:p>
    <w:p w:rsidR="00A42A42" w:rsidRDefault="00A42A42" w:rsidP="00A42A42">
      <w:pPr>
        <w:spacing w:before="120" w:line="340" w:lineRule="exact"/>
        <w:ind w:firstLine="720"/>
        <w:jc w:val="both"/>
        <w:rPr>
          <w:rFonts w:eastAsia="Times New Roman" w:cs="Times New Roman"/>
          <w:b/>
          <w:sz w:val="26"/>
          <w:szCs w:val="26"/>
          <w:lang w:eastAsia="vi-VN"/>
        </w:rPr>
      </w:pPr>
      <w:r w:rsidRPr="001F7415">
        <w:rPr>
          <w:bCs/>
          <w:color w:val="000000"/>
          <w:szCs w:val="28"/>
          <w:lang w:val="pt-BR"/>
        </w:rPr>
        <w:t>Hiện tại trường Tiểu học</w:t>
      </w:r>
      <w:r w:rsidRPr="001F7415">
        <w:rPr>
          <w:color w:val="000000"/>
          <w:szCs w:val="28"/>
          <w:lang w:val="pt-BR"/>
        </w:rPr>
        <w:t xml:space="preserve"> Phước Vĩnh Đông</w:t>
      </w:r>
      <w:r w:rsidRPr="001F7415">
        <w:rPr>
          <w:bCs/>
          <w:color w:val="000000"/>
          <w:szCs w:val="28"/>
          <w:lang w:val="pt-BR"/>
        </w:rPr>
        <w:t xml:space="preserve"> điểm trường chính</w:t>
      </w:r>
      <w:r w:rsidRPr="00FA2737">
        <w:rPr>
          <w:bCs/>
          <w:color w:val="000000"/>
          <w:szCs w:val="28"/>
          <w:lang w:val="pt-BR"/>
        </w:rPr>
        <w:t xml:space="preserve"> diện tích </w:t>
      </w:r>
      <w:r w:rsidRPr="00FA2737">
        <w:rPr>
          <w:bCs/>
          <w:color w:val="000000"/>
          <w:szCs w:val="28"/>
        </w:rPr>
        <w:t>8785</w:t>
      </w:r>
      <w:r w:rsidRPr="00FA2737">
        <w:rPr>
          <w:bCs/>
          <w:color w:val="000000"/>
          <w:szCs w:val="28"/>
          <w:lang w:val="pt-BR"/>
        </w:rPr>
        <w:t>m</w:t>
      </w:r>
      <w:r w:rsidRPr="00FA2737">
        <w:rPr>
          <w:bCs/>
          <w:color w:val="000000"/>
          <w:szCs w:val="28"/>
          <w:vertAlign w:val="superscript"/>
          <w:lang w:val="pt-BR"/>
        </w:rPr>
        <w:t>2</w:t>
      </w:r>
      <w:r w:rsidRPr="00FA2737">
        <w:rPr>
          <w:bCs/>
          <w:color w:val="000000"/>
          <w:szCs w:val="28"/>
          <w:lang w:val="pt-BR"/>
        </w:rPr>
        <w:t xml:space="preserve"> bao gồm: khu vực phòng học, các phòng chức năng, diện tích sân chơi. Trường </w:t>
      </w:r>
      <w:r w:rsidRPr="00FA2737">
        <w:rPr>
          <w:bCs/>
          <w:color w:val="000000"/>
          <w:szCs w:val="28"/>
          <w:lang w:val="vi-VN"/>
        </w:rPr>
        <w:t xml:space="preserve">được xây dựng theo mô hình </w:t>
      </w:r>
      <w:r w:rsidRPr="00FA2737">
        <w:rPr>
          <w:bCs/>
          <w:color w:val="000000"/>
          <w:szCs w:val="28"/>
          <w:lang w:val="pt-BR"/>
        </w:rPr>
        <w:t>0</w:t>
      </w:r>
      <w:r w:rsidRPr="00FA2737">
        <w:rPr>
          <w:bCs/>
          <w:color w:val="000000"/>
          <w:szCs w:val="28"/>
          <w:lang w:val="vi-VN"/>
        </w:rPr>
        <w:t>1 trệt</w:t>
      </w:r>
      <w:r w:rsidRPr="00FA2737">
        <w:rPr>
          <w:bCs/>
          <w:color w:val="000000"/>
          <w:szCs w:val="28"/>
          <w:lang w:val="pt-BR"/>
        </w:rPr>
        <w:t>,</w:t>
      </w:r>
      <w:r w:rsidRPr="00FA2737">
        <w:rPr>
          <w:bCs/>
          <w:color w:val="000000"/>
          <w:szCs w:val="28"/>
          <w:lang w:val="vi-VN"/>
        </w:rPr>
        <w:t xml:space="preserve"> </w:t>
      </w:r>
      <w:r w:rsidRPr="00FA2737">
        <w:rPr>
          <w:bCs/>
          <w:color w:val="000000"/>
          <w:szCs w:val="28"/>
          <w:lang w:val="pt-BR"/>
        </w:rPr>
        <w:t>0</w:t>
      </w:r>
      <w:r w:rsidRPr="00FA2737">
        <w:rPr>
          <w:bCs/>
          <w:color w:val="000000"/>
          <w:szCs w:val="28"/>
          <w:lang w:val="vi-VN"/>
        </w:rPr>
        <w:t>1 lầu gồm có 12 phòng học,2 phòng trệt</w:t>
      </w:r>
      <w:r w:rsidRPr="00FA2737">
        <w:rPr>
          <w:bCs/>
          <w:color w:val="000000"/>
          <w:szCs w:val="28"/>
          <w:lang w:val="pt-BR"/>
        </w:rPr>
        <w:t>,</w:t>
      </w:r>
      <w:r w:rsidRPr="00FA2737">
        <w:rPr>
          <w:bCs/>
          <w:color w:val="000000"/>
          <w:szCs w:val="28"/>
          <w:lang w:val="vi-VN"/>
        </w:rPr>
        <w:t xml:space="preserve"> 9 phòng chức năng</w:t>
      </w:r>
      <w:r w:rsidRPr="00FA2737">
        <w:rPr>
          <w:bCs/>
          <w:color w:val="000000"/>
          <w:szCs w:val="28"/>
          <w:lang w:val="pt-BR"/>
        </w:rPr>
        <w:t xml:space="preserve"> và phòng làm việc.</w:t>
      </w:r>
      <w:r w:rsidRPr="00FA2737">
        <w:rPr>
          <w:bCs/>
          <w:color w:val="000000"/>
          <w:szCs w:val="28"/>
          <w:lang w:val="vi-VN"/>
        </w:rPr>
        <w:t xml:space="preserve"> Các lớp học đều thoáng mát, yên tĩnh tạo điều kiện thuận lợi cho việc giảng dạy và học tập.Điểm trường phụ có diện tích 1487 </w:t>
      </w:r>
      <w:r w:rsidRPr="00FA2737">
        <w:rPr>
          <w:bCs/>
          <w:color w:val="000000"/>
          <w:szCs w:val="28"/>
          <w:lang w:val="pt-BR"/>
        </w:rPr>
        <w:t>m</w:t>
      </w:r>
      <w:r w:rsidRPr="00FA2737">
        <w:rPr>
          <w:bCs/>
          <w:color w:val="000000"/>
          <w:szCs w:val="28"/>
          <w:vertAlign w:val="superscript"/>
          <w:lang w:val="pt-BR"/>
        </w:rPr>
        <w:t>2</w:t>
      </w:r>
      <w:r w:rsidRPr="00FA2737">
        <w:rPr>
          <w:bCs/>
          <w:color w:val="000000"/>
          <w:szCs w:val="28"/>
          <w:vertAlign w:val="superscript"/>
          <w:lang w:val="vi-VN"/>
        </w:rPr>
        <w:t xml:space="preserve"> </w:t>
      </w:r>
      <w:r w:rsidRPr="00FA2737">
        <w:rPr>
          <w:bCs/>
          <w:color w:val="000000"/>
          <w:szCs w:val="28"/>
          <w:lang w:val="vi-VN"/>
        </w:rPr>
        <w:t xml:space="preserve"> gồm khu vực phòng học, diện tích sân chơi. Trường</w:t>
      </w:r>
      <w:r w:rsidRPr="00FA2737">
        <w:rPr>
          <w:bCs/>
          <w:color w:val="000000"/>
          <w:szCs w:val="28"/>
          <w:vertAlign w:val="superscript"/>
          <w:lang w:val="vi-VN"/>
        </w:rPr>
        <w:t xml:space="preserve">  </w:t>
      </w:r>
      <w:r w:rsidRPr="00FA2737">
        <w:rPr>
          <w:bCs/>
          <w:color w:val="000000"/>
          <w:szCs w:val="28"/>
          <w:lang w:val="vi-VN"/>
        </w:rPr>
        <w:t>được xây dựng theo mô hình 6 phòng trệt. Các lớp học đều thoáng mát, yên tĩnh tạo điều kiện thuận lợi cho việc giảng dạy và học tập.</w:t>
      </w:r>
    </w:p>
    <w:p w:rsidR="00D335F3" w:rsidRPr="006339D5" w:rsidRDefault="00D335F3" w:rsidP="00D335F3">
      <w:pPr>
        <w:spacing w:line="240" w:lineRule="auto"/>
        <w:ind w:firstLine="720"/>
        <w:jc w:val="both"/>
        <w:rPr>
          <w:rFonts w:eastAsia="Times New Roman" w:cs="Times New Roman"/>
          <w:b/>
          <w:i/>
          <w:sz w:val="26"/>
          <w:szCs w:val="26"/>
          <w:lang w:eastAsia="vi-VN"/>
        </w:rPr>
      </w:pPr>
      <w:r w:rsidRPr="006339D5">
        <w:rPr>
          <w:rFonts w:eastAsia="Times New Roman" w:cs="Times New Roman"/>
          <w:b/>
          <w:i/>
          <w:sz w:val="26"/>
          <w:szCs w:val="26"/>
          <w:lang w:eastAsia="vi-VN"/>
        </w:rPr>
        <w:t>1.Thuận lợi</w:t>
      </w:r>
    </w:p>
    <w:p w:rsidR="00D335F3" w:rsidRPr="00D335F3" w:rsidRDefault="00D335F3" w:rsidP="00D335F3">
      <w:pPr>
        <w:spacing w:before="120" w:after="120"/>
        <w:ind w:firstLine="720"/>
        <w:jc w:val="both"/>
        <w:rPr>
          <w:rFonts w:cs="Times New Roman"/>
          <w:sz w:val="26"/>
          <w:szCs w:val="26"/>
        </w:rPr>
      </w:pPr>
      <w:r w:rsidRPr="00D335F3">
        <w:rPr>
          <w:rFonts w:cs="Times New Roman"/>
          <w:sz w:val="26"/>
          <w:szCs w:val="26"/>
        </w:rPr>
        <w:t>Được sự quan tâm thường xuyên của Phòng giáo dục và đào tạo Huyện Cần Giuộc, sự chỉ đạo sâu sắc của Đảng ủy và UBND xã Phước Vĩnh Đông.</w:t>
      </w:r>
    </w:p>
    <w:p w:rsidR="00D335F3" w:rsidRPr="00D335F3" w:rsidRDefault="00D335F3" w:rsidP="00D335F3">
      <w:pPr>
        <w:spacing w:before="120" w:after="120"/>
        <w:ind w:firstLine="720"/>
        <w:jc w:val="both"/>
        <w:rPr>
          <w:rFonts w:cs="Times New Roman"/>
          <w:sz w:val="26"/>
          <w:szCs w:val="26"/>
        </w:rPr>
      </w:pPr>
      <w:r w:rsidRPr="00D335F3">
        <w:rPr>
          <w:rFonts w:cs="Times New Roman"/>
          <w:sz w:val="26"/>
          <w:szCs w:val="26"/>
        </w:rPr>
        <w:t>Được sự hỗ trợ tích cực của các đoàn thể trong ấp, sự đồng thuận và chia sẻ của hội phụ huynh học sinh. Tập, thể giáo viên trẻ, nhiệt tình, đoàn kết và hầu hết có trình độ trên chuẩn theo qui định.</w:t>
      </w:r>
    </w:p>
    <w:p w:rsidR="00D335F3" w:rsidRPr="00D335F3" w:rsidRDefault="00D335F3" w:rsidP="00D335F3">
      <w:pPr>
        <w:spacing w:before="120" w:after="120"/>
        <w:ind w:firstLine="720"/>
        <w:jc w:val="both"/>
        <w:rPr>
          <w:rFonts w:eastAsia="Times New Roman" w:cs="Times New Roman"/>
          <w:b/>
          <w:sz w:val="26"/>
          <w:szCs w:val="26"/>
          <w:lang w:eastAsia="vi-VN"/>
        </w:rPr>
      </w:pPr>
      <w:r w:rsidRPr="00D335F3">
        <w:rPr>
          <w:rFonts w:cs="Times New Roman"/>
          <w:sz w:val="26"/>
          <w:szCs w:val="26"/>
        </w:rPr>
        <w:t>Phòng học, sân chơi, trang thiết bị dạy học được trang bị cơ bản đáp ứng dược nhu cầu học tập và giảng dạy trong đơn vị.</w:t>
      </w:r>
    </w:p>
    <w:p w:rsidR="00D335F3" w:rsidRPr="006339D5" w:rsidRDefault="00D335F3" w:rsidP="00D335F3">
      <w:pPr>
        <w:spacing w:line="240" w:lineRule="auto"/>
        <w:ind w:firstLine="720"/>
        <w:jc w:val="both"/>
        <w:rPr>
          <w:rFonts w:eastAsia="Times New Roman" w:cs="Times New Roman"/>
          <w:b/>
          <w:i/>
          <w:sz w:val="26"/>
          <w:szCs w:val="26"/>
          <w:lang w:eastAsia="vi-VN"/>
        </w:rPr>
      </w:pPr>
      <w:r w:rsidRPr="006339D5">
        <w:rPr>
          <w:rFonts w:eastAsia="Times New Roman" w:cs="Times New Roman"/>
          <w:b/>
          <w:i/>
          <w:sz w:val="26"/>
          <w:szCs w:val="26"/>
          <w:lang w:eastAsia="vi-VN"/>
        </w:rPr>
        <w:t>2.Khó khăn</w:t>
      </w:r>
    </w:p>
    <w:p w:rsidR="00D335F3" w:rsidRPr="00D335F3" w:rsidRDefault="00D335F3" w:rsidP="00D335F3">
      <w:pPr>
        <w:spacing w:before="120" w:after="120"/>
        <w:ind w:firstLine="720"/>
        <w:jc w:val="both"/>
        <w:rPr>
          <w:rFonts w:cs="Times New Roman"/>
          <w:sz w:val="26"/>
          <w:szCs w:val="26"/>
        </w:rPr>
      </w:pPr>
      <w:r w:rsidRPr="00D335F3">
        <w:rPr>
          <w:rFonts w:cs="Times New Roman"/>
          <w:sz w:val="26"/>
          <w:szCs w:val="26"/>
        </w:rPr>
        <w:t>Kinh tế một bộ phận  phụ huynh học sinh còn khó khăn, phải đi làm ăn xa nên việc quan tâm việc học của các em còn hạn chế do đó ảnh hưởng  không ít đến chất lượng.</w:t>
      </w:r>
    </w:p>
    <w:p w:rsidR="00D335F3" w:rsidRPr="00D335F3" w:rsidRDefault="00D335F3" w:rsidP="00D335F3">
      <w:pPr>
        <w:spacing w:before="120" w:after="120"/>
        <w:ind w:firstLine="720"/>
        <w:jc w:val="both"/>
        <w:rPr>
          <w:rFonts w:eastAsia="Times New Roman" w:cs="Times New Roman"/>
          <w:b/>
          <w:sz w:val="26"/>
          <w:szCs w:val="26"/>
          <w:lang w:eastAsia="vi-VN"/>
        </w:rPr>
      </w:pPr>
      <w:r w:rsidRPr="00D335F3">
        <w:rPr>
          <w:rFonts w:cs="Times New Roman"/>
          <w:sz w:val="26"/>
          <w:szCs w:val="26"/>
        </w:rPr>
        <w:t>Hiện tại về cơ sở vật chất còn thiếu 1 phòng đa năng, nhà ăn, bếp ăn, nhà nghỉ cho học sinh.</w:t>
      </w:r>
    </w:p>
    <w:p w:rsidR="00410DEB" w:rsidRPr="006339D5" w:rsidRDefault="00BE0DC5" w:rsidP="003D0443">
      <w:pPr>
        <w:spacing w:before="120" w:after="120"/>
        <w:ind w:firstLine="720"/>
        <w:jc w:val="both"/>
        <w:rPr>
          <w:rFonts w:cs="Times New Roman"/>
          <w:b/>
          <w:i/>
          <w:sz w:val="26"/>
          <w:szCs w:val="26"/>
          <w:lang w:val="es-ES_tradnl"/>
        </w:rPr>
      </w:pPr>
      <w:r w:rsidRPr="006339D5">
        <w:rPr>
          <w:rFonts w:cs="Times New Roman"/>
          <w:b/>
          <w:i/>
          <w:sz w:val="26"/>
          <w:szCs w:val="26"/>
          <w:lang w:val="es-ES_tradnl"/>
        </w:rPr>
        <w:t>3</w:t>
      </w:r>
      <w:r w:rsidR="00410DEB" w:rsidRPr="006339D5">
        <w:rPr>
          <w:rFonts w:cs="Times New Roman"/>
          <w:b/>
          <w:i/>
          <w:sz w:val="26"/>
          <w:szCs w:val="26"/>
          <w:lang w:val="es-ES_tradnl"/>
        </w:rPr>
        <w:t>.</w:t>
      </w:r>
      <w:r w:rsidR="006339D5" w:rsidRPr="006339D5">
        <w:rPr>
          <w:rFonts w:cs="Times New Roman"/>
          <w:b/>
          <w:i/>
          <w:sz w:val="26"/>
          <w:szCs w:val="26"/>
          <w:lang w:val="es-ES_tradnl"/>
        </w:rPr>
        <w:t>Tình hình</w:t>
      </w:r>
      <w:r w:rsidR="00410DEB" w:rsidRPr="006339D5">
        <w:rPr>
          <w:rFonts w:cs="Times New Roman"/>
          <w:b/>
          <w:i/>
          <w:sz w:val="26"/>
          <w:szCs w:val="26"/>
          <w:lang w:val="es-ES_tradnl"/>
        </w:rPr>
        <w:t xml:space="preserve"> Cơ sở vật chất</w:t>
      </w:r>
    </w:p>
    <w:p w:rsidR="00410DEB" w:rsidRPr="00D335F3" w:rsidRDefault="00410DEB" w:rsidP="003D0443">
      <w:pPr>
        <w:spacing w:before="120" w:after="120"/>
        <w:ind w:firstLine="720"/>
        <w:jc w:val="both"/>
        <w:rPr>
          <w:rFonts w:cs="Times New Roman"/>
          <w:b/>
          <w:sz w:val="26"/>
          <w:szCs w:val="26"/>
          <w:lang w:val="es-ES_tradnl"/>
        </w:rPr>
      </w:pPr>
      <w:r w:rsidRPr="00D335F3">
        <w:rPr>
          <w:rFonts w:cs="Times New Roman"/>
          <w:b/>
          <w:sz w:val="26"/>
          <w:szCs w:val="26"/>
          <w:lang w:val="es-ES_tradnl"/>
        </w:rPr>
        <w:t>Có 2 điểm trường ( điềm Thạnh Trung, điểm Vĩnh Thạnh)</w:t>
      </w:r>
    </w:p>
    <w:p w:rsidR="00046366" w:rsidRPr="00D335F3" w:rsidRDefault="00046366" w:rsidP="00046366">
      <w:pPr>
        <w:spacing w:before="120" w:after="120"/>
        <w:ind w:firstLine="720"/>
        <w:jc w:val="both"/>
        <w:rPr>
          <w:rFonts w:cs="Times New Roman"/>
          <w:sz w:val="26"/>
          <w:szCs w:val="26"/>
        </w:rPr>
      </w:pPr>
      <w:r w:rsidRPr="00D335F3">
        <w:rPr>
          <w:rFonts w:cs="Times New Roman"/>
          <w:sz w:val="26"/>
          <w:szCs w:val="26"/>
        </w:rPr>
        <w:t>Tổng số phòng học có 21 phòng học trong đó: kiên cố 12 phòng;</w:t>
      </w:r>
      <w:r w:rsidRPr="00D335F3">
        <w:rPr>
          <w:rFonts w:cs="Times New Roman"/>
          <w:sz w:val="26"/>
          <w:szCs w:val="26"/>
          <w:lang w:val="es-ES_tradnl"/>
        </w:rPr>
        <w:t xml:space="preserve"> Bàn 2 chỗ ngồi: 301 bộ</w:t>
      </w:r>
      <w:r w:rsidRPr="00D335F3">
        <w:rPr>
          <w:rFonts w:cs="Times New Roman"/>
          <w:sz w:val="26"/>
          <w:szCs w:val="26"/>
        </w:rPr>
        <w:t>. Đủ để tổ chức cho học sinh học 2 buổi/ngày. Tất cả các phòng học đã được tu sửa nên đảm bảo cho việc dạy và học của nhà trường.</w:t>
      </w:r>
    </w:p>
    <w:p w:rsidR="00046366" w:rsidRPr="00D335F3" w:rsidRDefault="00046366" w:rsidP="00046366">
      <w:pPr>
        <w:ind w:firstLine="720"/>
        <w:jc w:val="both"/>
        <w:rPr>
          <w:rFonts w:cs="Times New Roman"/>
          <w:sz w:val="26"/>
          <w:szCs w:val="26"/>
        </w:rPr>
      </w:pPr>
      <w:r w:rsidRPr="00D335F3">
        <w:rPr>
          <w:rFonts w:cs="Times New Roman"/>
          <w:sz w:val="26"/>
          <w:szCs w:val="26"/>
        </w:rPr>
        <w:lastRenderedPageBreak/>
        <w:t>Phòng học bộ môn: 01 phòng âm nhạc, 01 phòng mĩ thuật, 01 phòng tin học, 01 phòng anh văn.</w:t>
      </w:r>
    </w:p>
    <w:p w:rsidR="00046366" w:rsidRPr="00D335F3" w:rsidRDefault="00046366" w:rsidP="00046366">
      <w:pPr>
        <w:ind w:firstLine="720"/>
        <w:jc w:val="both"/>
        <w:rPr>
          <w:rFonts w:cs="Times New Roman"/>
          <w:sz w:val="26"/>
          <w:szCs w:val="26"/>
        </w:rPr>
      </w:pPr>
      <w:r w:rsidRPr="00D335F3">
        <w:rPr>
          <w:rFonts w:cs="Times New Roman"/>
          <w:sz w:val="26"/>
          <w:szCs w:val="26"/>
        </w:rPr>
        <w:t>Phòng thư viện-thiết bị: 2 phòng diện tích đạt theo quy định.</w:t>
      </w:r>
    </w:p>
    <w:p w:rsidR="00046366" w:rsidRPr="00D335F3" w:rsidRDefault="00046366" w:rsidP="00046366">
      <w:pPr>
        <w:ind w:firstLine="720"/>
        <w:jc w:val="both"/>
        <w:rPr>
          <w:rFonts w:cs="Times New Roman"/>
          <w:sz w:val="26"/>
          <w:szCs w:val="26"/>
        </w:rPr>
      </w:pPr>
      <w:r w:rsidRPr="00D335F3">
        <w:rPr>
          <w:rFonts w:cs="Times New Roman"/>
          <w:sz w:val="26"/>
          <w:szCs w:val="26"/>
        </w:rPr>
        <w:t>Khu hiệu bộ, phòng làm việc: 01 văn phòng, 01 phòng truyền thống, 01 phòng y tế, 01 phòng hiệu trưởng, 01 phòng Phó Hiệu trưởng.</w:t>
      </w:r>
    </w:p>
    <w:p w:rsidR="00046366" w:rsidRPr="00D335F3" w:rsidRDefault="00046366" w:rsidP="00046366">
      <w:pPr>
        <w:ind w:firstLine="720"/>
        <w:jc w:val="both"/>
        <w:rPr>
          <w:rFonts w:cs="Times New Roman"/>
          <w:sz w:val="26"/>
          <w:szCs w:val="26"/>
        </w:rPr>
      </w:pPr>
      <w:r w:rsidRPr="00D335F3">
        <w:rPr>
          <w:rFonts w:cs="Times New Roman"/>
          <w:sz w:val="26"/>
          <w:szCs w:val="26"/>
        </w:rPr>
        <w:t>Hệ thống chiếu sáng điện, nước sinh hoạt, nhà vệ sinh đảm bảo theo quy định</w:t>
      </w:r>
    </w:p>
    <w:p w:rsidR="00046366" w:rsidRPr="00D335F3" w:rsidRDefault="00046366" w:rsidP="00046366">
      <w:pPr>
        <w:ind w:firstLine="720"/>
        <w:jc w:val="both"/>
        <w:rPr>
          <w:rFonts w:cs="Times New Roman"/>
          <w:sz w:val="26"/>
          <w:szCs w:val="26"/>
        </w:rPr>
      </w:pPr>
      <w:r w:rsidRPr="00D335F3">
        <w:rPr>
          <w:rFonts w:cs="Times New Roman"/>
          <w:sz w:val="26"/>
          <w:szCs w:val="26"/>
        </w:rPr>
        <w:t>Có đủ các thiết bị dạy học tối thiểu theo quy định tại Thông tư số 05/2019/TT-BGDĐT ngày 05/4/2019 về ban hành danh mục thiết bị dạy học tối thiểu lớp 1.</w:t>
      </w:r>
    </w:p>
    <w:p w:rsidR="00046366" w:rsidRPr="00D335F3" w:rsidRDefault="00046366" w:rsidP="00046366">
      <w:pPr>
        <w:ind w:firstLine="720"/>
        <w:jc w:val="both"/>
        <w:rPr>
          <w:rFonts w:cs="Times New Roman"/>
          <w:sz w:val="26"/>
          <w:szCs w:val="26"/>
        </w:rPr>
      </w:pPr>
      <w:r w:rsidRPr="00D335F3">
        <w:rPr>
          <w:rFonts w:cs="Times New Roman"/>
          <w:sz w:val="26"/>
          <w:szCs w:val="26"/>
        </w:rPr>
        <w:t>Sân chơi, bãi tập cho học sinh tham gia các hoạt động giáo dục được trán bê tông đảm bảo theo quy định.</w:t>
      </w:r>
    </w:p>
    <w:p w:rsidR="007F4CC9" w:rsidRPr="006339D5" w:rsidRDefault="00BE0DC5" w:rsidP="00410DEB">
      <w:pPr>
        <w:spacing w:before="120" w:after="120"/>
        <w:ind w:firstLine="720"/>
        <w:jc w:val="both"/>
        <w:rPr>
          <w:rFonts w:cs="Times New Roman"/>
          <w:b/>
          <w:i/>
          <w:sz w:val="26"/>
          <w:szCs w:val="26"/>
          <w:lang w:val="es-ES_tradnl"/>
        </w:rPr>
      </w:pPr>
      <w:r w:rsidRPr="006339D5">
        <w:rPr>
          <w:rFonts w:cs="Times New Roman"/>
          <w:b/>
          <w:i/>
          <w:sz w:val="26"/>
          <w:szCs w:val="26"/>
          <w:lang w:val="es-ES_tradnl"/>
        </w:rPr>
        <w:t>4</w:t>
      </w:r>
      <w:r w:rsidR="00410DEB" w:rsidRPr="006339D5">
        <w:rPr>
          <w:rFonts w:cs="Times New Roman"/>
          <w:b/>
          <w:i/>
          <w:sz w:val="26"/>
          <w:szCs w:val="26"/>
          <w:lang w:val="es-ES_tradnl"/>
        </w:rPr>
        <w:t>.</w:t>
      </w:r>
      <w:r w:rsidR="006339D5" w:rsidRPr="006339D5">
        <w:rPr>
          <w:rFonts w:cs="Times New Roman"/>
          <w:b/>
          <w:i/>
          <w:sz w:val="26"/>
          <w:szCs w:val="26"/>
          <w:lang w:val="es-ES_tradnl"/>
        </w:rPr>
        <w:t xml:space="preserve"> Thực trang đ</w:t>
      </w:r>
      <w:r w:rsidR="007F4CC9" w:rsidRPr="006339D5">
        <w:rPr>
          <w:rFonts w:cs="Times New Roman"/>
          <w:b/>
          <w:i/>
          <w:sz w:val="26"/>
          <w:szCs w:val="26"/>
          <w:lang w:val="es-ES_tradnl"/>
        </w:rPr>
        <w:t xml:space="preserve">ội ngũ CBGV- NV </w:t>
      </w:r>
    </w:p>
    <w:p w:rsidR="009C37B0" w:rsidRPr="00D335F3" w:rsidRDefault="009C37B0" w:rsidP="009C37B0">
      <w:pPr>
        <w:spacing w:before="60"/>
        <w:ind w:firstLine="720"/>
        <w:jc w:val="both"/>
        <w:rPr>
          <w:rFonts w:cs="Times New Roman"/>
          <w:sz w:val="26"/>
          <w:szCs w:val="26"/>
          <w:lang w:val="pt-BR"/>
        </w:rPr>
      </w:pPr>
      <w:r w:rsidRPr="00D335F3">
        <w:rPr>
          <w:rFonts w:cs="Times New Roman"/>
          <w:sz w:val="26"/>
          <w:szCs w:val="26"/>
          <w:lang w:val="pt-BR"/>
        </w:rPr>
        <w:t>- Tổng số cán bộ, viên chức: 32 đ/c Trong đó :</w:t>
      </w:r>
    </w:p>
    <w:p w:rsidR="009C37B0" w:rsidRPr="00D335F3" w:rsidRDefault="009C37B0" w:rsidP="009C37B0">
      <w:pPr>
        <w:spacing w:before="60"/>
        <w:ind w:firstLine="720"/>
        <w:jc w:val="both"/>
        <w:rPr>
          <w:rFonts w:cs="Times New Roman"/>
          <w:sz w:val="26"/>
          <w:szCs w:val="26"/>
          <w:lang w:val="pt-BR"/>
        </w:rPr>
      </w:pPr>
      <w:r w:rsidRPr="00D335F3">
        <w:rPr>
          <w:rFonts w:cs="Times New Roman"/>
          <w:sz w:val="26"/>
          <w:szCs w:val="26"/>
          <w:lang w:val="pt-BR"/>
        </w:rPr>
        <w:t>+ Cán bộ quản lý : 02 đ/c,</w:t>
      </w:r>
    </w:p>
    <w:p w:rsidR="009C37B0" w:rsidRPr="00D335F3" w:rsidRDefault="009C37B0" w:rsidP="009C37B0">
      <w:pPr>
        <w:ind w:firstLine="720"/>
        <w:jc w:val="both"/>
        <w:rPr>
          <w:rFonts w:cs="Times New Roman"/>
          <w:sz w:val="26"/>
          <w:szCs w:val="26"/>
          <w:lang w:val="pt-BR"/>
        </w:rPr>
      </w:pPr>
      <w:r w:rsidRPr="00D335F3">
        <w:rPr>
          <w:rFonts w:cs="Times New Roman"/>
          <w:sz w:val="26"/>
          <w:szCs w:val="26"/>
          <w:lang w:val="pt-BR"/>
        </w:rPr>
        <w:t xml:space="preserve">+ Giáo viên có 24 đ/c: Tỉ lệ: 1,41%. Trong đó TPT:1; </w:t>
      </w:r>
      <w:r w:rsidRPr="00D335F3">
        <w:rPr>
          <w:rFonts w:cs="Times New Roman"/>
          <w:i/>
          <w:sz w:val="26"/>
          <w:szCs w:val="26"/>
        </w:rPr>
        <w:t xml:space="preserve"> </w:t>
      </w:r>
      <w:r w:rsidRPr="00D335F3">
        <w:rPr>
          <w:rFonts w:cs="Times New Roman"/>
          <w:sz w:val="26"/>
          <w:szCs w:val="26"/>
        </w:rPr>
        <w:t>GV văn hóa: 18  người; GV tiếng Anh: 01 người; GV Mĩ thuật: 01người; GV Âm nhạc: 01 người; GV Tin học:01 người; Giáo viên GDTC: 01 người.</w:t>
      </w:r>
    </w:p>
    <w:p w:rsidR="009C37B0" w:rsidRPr="00D335F3" w:rsidRDefault="009C37B0" w:rsidP="009C37B0">
      <w:pPr>
        <w:spacing w:before="60"/>
        <w:ind w:firstLine="720"/>
        <w:jc w:val="both"/>
        <w:rPr>
          <w:rFonts w:cs="Times New Roman"/>
          <w:sz w:val="26"/>
          <w:szCs w:val="26"/>
          <w:lang w:val="pt-BR"/>
        </w:rPr>
      </w:pPr>
      <w:r w:rsidRPr="00D335F3">
        <w:rPr>
          <w:rFonts w:cs="Times New Roman"/>
          <w:sz w:val="26"/>
          <w:szCs w:val="26"/>
          <w:lang w:val="pt-BR"/>
        </w:rPr>
        <w:t xml:space="preserve">+ Nhân viên : 2 ( Kế toán, VT+ Thư viện, thiết bị;  </w:t>
      </w:r>
    </w:p>
    <w:p w:rsidR="009C37B0" w:rsidRPr="00D335F3" w:rsidRDefault="009C37B0" w:rsidP="009C37B0">
      <w:pPr>
        <w:spacing w:before="60"/>
        <w:ind w:firstLine="720"/>
        <w:jc w:val="both"/>
        <w:rPr>
          <w:rFonts w:cs="Times New Roman"/>
          <w:sz w:val="26"/>
          <w:szCs w:val="26"/>
          <w:lang w:val="pt-BR"/>
        </w:rPr>
      </w:pPr>
      <w:r w:rsidRPr="00D335F3">
        <w:rPr>
          <w:rFonts w:cs="Times New Roman"/>
          <w:sz w:val="26"/>
          <w:szCs w:val="26"/>
          <w:lang w:val="pt-BR"/>
        </w:rPr>
        <w:t xml:space="preserve">+ Viên chức phục vụ có 01 đ/c </w:t>
      </w:r>
    </w:p>
    <w:p w:rsidR="009C37B0" w:rsidRPr="00D335F3" w:rsidRDefault="009C37B0" w:rsidP="009C37B0">
      <w:pPr>
        <w:spacing w:before="60"/>
        <w:ind w:firstLine="720"/>
        <w:jc w:val="both"/>
        <w:rPr>
          <w:rFonts w:cs="Times New Roman"/>
          <w:sz w:val="26"/>
          <w:szCs w:val="26"/>
          <w:lang w:val="pt-BR"/>
        </w:rPr>
      </w:pPr>
      <w:r w:rsidRPr="00D335F3">
        <w:rPr>
          <w:rFonts w:cs="Times New Roman"/>
          <w:sz w:val="26"/>
          <w:szCs w:val="26"/>
          <w:lang w:val="pt-BR"/>
        </w:rPr>
        <w:t>+ Bảo vệ: 03 đ/c</w:t>
      </w:r>
    </w:p>
    <w:p w:rsidR="009C37B0" w:rsidRPr="00D335F3" w:rsidRDefault="009C37B0" w:rsidP="009C37B0">
      <w:pPr>
        <w:spacing w:before="60"/>
        <w:ind w:firstLine="720"/>
        <w:jc w:val="both"/>
        <w:rPr>
          <w:rFonts w:cs="Times New Roman"/>
          <w:b/>
          <w:sz w:val="26"/>
          <w:szCs w:val="26"/>
          <w:lang w:val="es-ES_tradnl"/>
        </w:rPr>
      </w:pPr>
      <w:r w:rsidRPr="00D335F3">
        <w:rPr>
          <w:rFonts w:cs="Times New Roman"/>
          <w:color w:val="000000"/>
          <w:sz w:val="26"/>
          <w:szCs w:val="26"/>
        </w:rPr>
        <w:t>- Cán bộ quản lý, đội ngũ giáo viên có 26/26 đều đạt chuẩn nghiệp vụ sư phạm, trong đó: Đại học: 22 GV; Cao đẳng: 4GV.</w:t>
      </w:r>
    </w:p>
    <w:p w:rsidR="00DF6286" w:rsidRPr="00D335F3" w:rsidRDefault="008D4DF8" w:rsidP="003D0443">
      <w:pPr>
        <w:spacing w:before="120" w:after="120"/>
        <w:ind w:firstLine="720"/>
        <w:jc w:val="both"/>
        <w:rPr>
          <w:rFonts w:cs="Times New Roman"/>
          <w:sz w:val="26"/>
          <w:szCs w:val="26"/>
          <w:lang w:val="es-ES_tradnl"/>
        </w:rPr>
      </w:pPr>
      <w:r w:rsidRPr="00D335F3">
        <w:rPr>
          <w:rFonts w:cs="Times New Roman"/>
          <w:sz w:val="26"/>
          <w:szCs w:val="26"/>
          <w:lang w:val="es-ES_tradnl"/>
        </w:rPr>
        <w:t>- Có 3</w:t>
      </w:r>
      <w:r w:rsidR="00DF6286" w:rsidRPr="00D335F3">
        <w:rPr>
          <w:rFonts w:cs="Times New Roman"/>
          <w:sz w:val="26"/>
          <w:szCs w:val="26"/>
          <w:lang w:val="es-ES_tradnl"/>
        </w:rPr>
        <w:t xml:space="preserve"> giáo viên đang tham gia học liên thông Đại học </w:t>
      </w:r>
      <w:r w:rsidRPr="00D335F3">
        <w:rPr>
          <w:rFonts w:cs="Times New Roman"/>
          <w:sz w:val="26"/>
          <w:szCs w:val="26"/>
          <w:lang w:val="es-ES_tradnl"/>
        </w:rPr>
        <w:t>( T Thắng; C Lan; C Hằng)</w:t>
      </w:r>
    </w:p>
    <w:p w:rsidR="00BA3328" w:rsidRPr="006339D5" w:rsidRDefault="00BE0DC5" w:rsidP="003D0443">
      <w:pPr>
        <w:spacing w:before="120" w:after="120"/>
        <w:ind w:firstLine="720"/>
        <w:jc w:val="both"/>
        <w:rPr>
          <w:rFonts w:cs="Times New Roman"/>
          <w:b/>
          <w:i/>
          <w:sz w:val="26"/>
          <w:szCs w:val="26"/>
          <w:lang w:val="es-ES_tradnl"/>
        </w:rPr>
      </w:pPr>
      <w:r w:rsidRPr="006339D5">
        <w:rPr>
          <w:rFonts w:cs="Times New Roman"/>
          <w:b/>
          <w:i/>
          <w:sz w:val="26"/>
          <w:szCs w:val="26"/>
          <w:lang w:val="es-ES_tradnl"/>
        </w:rPr>
        <w:t>5</w:t>
      </w:r>
      <w:r w:rsidR="00BA3328" w:rsidRPr="006339D5">
        <w:rPr>
          <w:rFonts w:cs="Times New Roman"/>
          <w:b/>
          <w:i/>
          <w:sz w:val="26"/>
          <w:szCs w:val="26"/>
          <w:lang w:val="es-ES_tradnl"/>
        </w:rPr>
        <w:t>. Tình hình học sinh</w:t>
      </w:r>
    </w:p>
    <w:p w:rsidR="00BA3328" w:rsidRPr="00D335F3" w:rsidRDefault="00BA3328" w:rsidP="00BA3328">
      <w:pPr>
        <w:pStyle w:val="ListParagraph"/>
        <w:widowControl w:val="0"/>
        <w:numPr>
          <w:ilvl w:val="1"/>
          <w:numId w:val="10"/>
        </w:numPr>
        <w:tabs>
          <w:tab w:val="left" w:pos="180"/>
          <w:tab w:val="left" w:pos="270"/>
          <w:tab w:val="left" w:pos="990"/>
          <w:tab w:val="left" w:pos="1438"/>
          <w:tab w:val="left" w:pos="10170"/>
        </w:tabs>
        <w:autoSpaceDE w:val="0"/>
        <w:autoSpaceDN w:val="0"/>
        <w:spacing w:before="60" w:line="240" w:lineRule="auto"/>
        <w:ind w:left="0" w:firstLine="720"/>
        <w:contextualSpacing w:val="0"/>
        <w:jc w:val="both"/>
        <w:rPr>
          <w:rFonts w:cs="Times New Roman"/>
          <w:sz w:val="26"/>
          <w:szCs w:val="26"/>
        </w:rPr>
      </w:pPr>
      <w:r w:rsidRPr="00D335F3">
        <w:rPr>
          <w:rFonts w:cs="Times New Roman"/>
          <w:sz w:val="26"/>
          <w:szCs w:val="26"/>
        </w:rPr>
        <w:t xml:space="preserve">Tổng số học sinh </w:t>
      </w:r>
      <w:r w:rsidRPr="00D335F3">
        <w:rPr>
          <w:rFonts w:cs="Times New Roman"/>
          <w:sz w:val="26"/>
          <w:szCs w:val="26"/>
          <w:lang w:val="pt-BR"/>
        </w:rPr>
        <w:t xml:space="preserve">trường có 17 lớp </w:t>
      </w:r>
      <w:r w:rsidRPr="00D335F3">
        <w:rPr>
          <w:rFonts w:cs="Times New Roman"/>
          <w:color w:val="000000" w:themeColor="text1"/>
          <w:sz w:val="26"/>
          <w:szCs w:val="26"/>
          <w:lang w:val="pt-BR"/>
        </w:rPr>
        <w:t xml:space="preserve">với 532 học sinh, </w:t>
      </w:r>
      <w:r w:rsidRPr="00D335F3">
        <w:rPr>
          <w:rFonts w:cs="Times New Roman"/>
          <w:sz w:val="26"/>
          <w:szCs w:val="26"/>
          <w:lang w:val="pt-BR"/>
        </w:rPr>
        <w:t>trong đó nữ 267 học sinh</w:t>
      </w:r>
      <w:r w:rsidRPr="00D335F3">
        <w:rPr>
          <w:rFonts w:cs="Times New Roman"/>
          <w:sz w:val="26"/>
          <w:szCs w:val="26"/>
        </w:rPr>
        <w:t xml:space="preserve">; </w:t>
      </w:r>
    </w:p>
    <w:p w:rsidR="00BA3328" w:rsidRPr="00D335F3" w:rsidRDefault="00BA3328" w:rsidP="00BA3328">
      <w:pPr>
        <w:pStyle w:val="ListParagraph"/>
        <w:spacing w:before="60"/>
        <w:rPr>
          <w:rFonts w:cs="Times New Roman"/>
          <w:sz w:val="26"/>
          <w:szCs w:val="26"/>
        </w:rPr>
      </w:pPr>
      <w:r w:rsidRPr="00D335F3">
        <w:rPr>
          <w:rFonts w:cs="Times New Roman"/>
          <w:sz w:val="26"/>
          <w:szCs w:val="26"/>
        </w:rPr>
        <w:tab/>
        <w:t>+ Khối 1: 107/46 học sinh</w:t>
      </w:r>
    </w:p>
    <w:p w:rsidR="00BA3328" w:rsidRPr="00D335F3" w:rsidRDefault="00BA3328" w:rsidP="00BA3328">
      <w:pPr>
        <w:pStyle w:val="ListParagraph"/>
        <w:spacing w:before="60"/>
        <w:rPr>
          <w:rFonts w:cs="Times New Roman"/>
          <w:sz w:val="26"/>
          <w:szCs w:val="26"/>
        </w:rPr>
      </w:pPr>
      <w:r w:rsidRPr="00D335F3">
        <w:rPr>
          <w:rFonts w:cs="Times New Roman"/>
          <w:sz w:val="26"/>
          <w:szCs w:val="26"/>
        </w:rPr>
        <w:t xml:space="preserve"> </w:t>
      </w:r>
      <w:r w:rsidRPr="00D335F3">
        <w:rPr>
          <w:rFonts w:cs="Times New Roman"/>
          <w:sz w:val="26"/>
          <w:szCs w:val="26"/>
        </w:rPr>
        <w:tab/>
        <w:t xml:space="preserve">+ Khối 2: 88/52  học sinh </w:t>
      </w:r>
    </w:p>
    <w:p w:rsidR="00BA3328" w:rsidRPr="00D335F3" w:rsidRDefault="00BA3328" w:rsidP="00BA3328">
      <w:pPr>
        <w:pStyle w:val="ListParagraph"/>
        <w:spacing w:before="60"/>
        <w:ind w:firstLine="720"/>
        <w:rPr>
          <w:rFonts w:cs="Times New Roman"/>
          <w:sz w:val="26"/>
          <w:szCs w:val="26"/>
        </w:rPr>
      </w:pPr>
      <w:r w:rsidRPr="00D335F3">
        <w:rPr>
          <w:rFonts w:cs="Times New Roman"/>
          <w:sz w:val="26"/>
          <w:szCs w:val="26"/>
        </w:rPr>
        <w:t xml:space="preserve">+ Khối 3: 93/54 học sinh </w:t>
      </w:r>
    </w:p>
    <w:p w:rsidR="00BA3328" w:rsidRPr="00D335F3" w:rsidRDefault="00BA3328" w:rsidP="00BA3328">
      <w:pPr>
        <w:pStyle w:val="ListParagraph"/>
        <w:spacing w:before="60"/>
        <w:ind w:firstLine="720"/>
        <w:rPr>
          <w:rFonts w:cs="Times New Roman"/>
          <w:sz w:val="26"/>
          <w:szCs w:val="26"/>
        </w:rPr>
      </w:pPr>
      <w:r w:rsidRPr="00D335F3">
        <w:rPr>
          <w:rFonts w:cs="Times New Roman"/>
          <w:sz w:val="26"/>
          <w:szCs w:val="26"/>
        </w:rPr>
        <w:t>+ Khối 4: 134/67 học sinh</w:t>
      </w:r>
    </w:p>
    <w:p w:rsidR="00BA3328" w:rsidRPr="00D335F3" w:rsidRDefault="00BA3328" w:rsidP="00BA3328">
      <w:pPr>
        <w:pStyle w:val="ListParagraph"/>
        <w:spacing w:before="60"/>
        <w:rPr>
          <w:rFonts w:cs="Times New Roman"/>
          <w:sz w:val="26"/>
          <w:szCs w:val="26"/>
        </w:rPr>
      </w:pPr>
      <w:r w:rsidRPr="00D335F3">
        <w:rPr>
          <w:rFonts w:cs="Times New Roman"/>
          <w:sz w:val="26"/>
          <w:szCs w:val="26"/>
        </w:rPr>
        <w:tab/>
        <w:t>+ Khối 5: 110/48 học sinh</w:t>
      </w:r>
    </w:p>
    <w:p w:rsidR="00BA3328" w:rsidRPr="00D335F3" w:rsidRDefault="00BA3328" w:rsidP="003D0443">
      <w:pPr>
        <w:pStyle w:val="ListParagraph"/>
        <w:widowControl w:val="0"/>
        <w:numPr>
          <w:ilvl w:val="1"/>
          <w:numId w:val="10"/>
        </w:numPr>
        <w:tabs>
          <w:tab w:val="left" w:pos="180"/>
          <w:tab w:val="left" w:pos="270"/>
          <w:tab w:val="left" w:pos="990"/>
          <w:tab w:val="left" w:pos="1438"/>
          <w:tab w:val="left" w:pos="10170"/>
        </w:tabs>
        <w:autoSpaceDE w:val="0"/>
        <w:autoSpaceDN w:val="0"/>
        <w:spacing w:before="120" w:after="120" w:line="240" w:lineRule="auto"/>
        <w:ind w:left="0" w:firstLine="720"/>
        <w:contextualSpacing w:val="0"/>
        <w:jc w:val="both"/>
        <w:rPr>
          <w:rFonts w:cs="Times New Roman"/>
          <w:b/>
          <w:color w:val="FF0000"/>
          <w:sz w:val="26"/>
          <w:szCs w:val="26"/>
          <w:lang w:val="es-ES_tradnl"/>
        </w:rPr>
      </w:pPr>
      <w:r w:rsidRPr="00D335F3">
        <w:rPr>
          <w:rFonts w:cs="Times New Roman"/>
          <w:sz w:val="26"/>
          <w:szCs w:val="26"/>
          <w:lang w:val="pt-BR"/>
        </w:rPr>
        <w:t>Tỷ lệ huy động trẻ đúng độ tuổi vào lớp1: 103/103 tỉ lệ đạt 100% .</w:t>
      </w:r>
    </w:p>
    <w:p w:rsidR="006301E4" w:rsidRPr="00D335F3" w:rsidRDefault="006301E4" w:rsidP="006301E4">
      <w:pPr>
        <w:pStyle w:val="Bodytext31"/>
        <w:shd w:val="clear" w:color="auto" w:fill="auto"/>
        <w:spacing w:after="64" w:line="240" w:lineRule="exact"/>
        <w:ind w:firstLine="720"/>
        <w:jc w:val="left"/>
        <w:rPr>
          <w:sz w:val="26"/>
          <w:szCs w:val="26"/>
        </w:rPr>
      </w:pPr>
      <w:r w:rsidRPr="00D335F3">
        <w:rPr>
          <w:rStyle w:val="Bodytext3"/>
          <w:b/>
          <w:bCs/>
          <w:color w:val="000000"/>
          <w:sz w:val="26"/>
          <w:szCs w:val="26"/>
          <w:lang w:eastAsia="vi-VN"/>
        </w:rPr>
        <w:t>A - NHIỆM VỤ CHUNG</w:t>
      </w:r>
    </w:p>
    <w:p w:rsidR="006301E4" w:rsidRPr="00D335F3" w:rsidRDefault="006301E4" w:rsidP="006301E4">
      <w:pPr>
        <w:pStyle w:val="Bodytext21"/>
        <w:shd w:val="clear" w:color="auto" w:fill="auto"/>
        <w:spacing w:before="0" w:after="60" w:line="298" w:lineRule="exact"/>
        <w:jc w:val="both"/>
        <w:rPr>
          <w:sz w:val="26"/>
          <w:szCs w:val="26"/>
        </w:rPr>
      </w:pPr>
      <w:r w:rsidRPr="00D335F3">
        <w:rPr>
          <w:rStyle w:val="Bodytext2"/>
          <w:color w:val="000000"/>
          <w:sz w:val="26"/>
          <w:szCs w:val="26"/>
          <w:lang w:eastAsia="vi-VN"/>
        </w:rPr>
        <w:tab/>
        <w:t>1.Triển khai thực hiện bảo đảm chất lượng, hiệu quả Chương trình giáo dục phổ thông cấp tiểu học ban hành kèm theo Thông tư số 32/2018/TT-BGDĐT ngày 26/12/2018 của Bộ trưởng Bộ GDĐT (Chương trình giáo dục phổ thông 2018) đối với lớp 1, lớp 2 và Chương trình giáo dục phổ thông cấp tiểu học ban hành theo Quyết định số 16/2006/QĐ-BGDĐT ngày 05/5/2006 (Chương trì</w:t>
      </w:r>
      <w:r w:rsidRPr="00D335F3">
        <w:rPr>
          <w:rStyle w:val="Bodytext20"/>
          <w:color w:val="000000"/>
          <w:sz w:val="26"/>
          <w:szCs w:val="26"/>
          <w:lang w:eastAsia="vi-VN"/>
        </w:rPr>
        <w:t>nh</w:t>
      </w:r>
      <w:r w:rsidRPr="00D335F3">
        <w:rPr>
          <w:rStyle w:val="Bodytext2"/>
          <w:color w:val="000000"/>
          <w:sz w:val="26"/>
          <w:szCs w:val="26"/>
          <w:lang w:eastAsia="vi-VN"/>
        </w:rPr>
        <w:t xml:space="preserve"> giáo dục phổ thông 2006) từ lớp 3 đến lớp 5.</w:t>
      </w:r>
    </w:p>
    <w:p w:rsidR="006301E4" w:rsidRPr="00D335F3" w:rsidRDefault="006301E4" w:rsidP="006301E4">
      <w:pPr>
        <w:pStyle w:val="Bodytext21"/>
        <w:shd w:val="clear" w:color="auto" w:fill="auto"/>
        <w:spacing w:before="0" w:after="60" w:line="298" w:lineRule="exact"/>
        <w:ind w:firstLine="720"/>
        <w:jc w:val="both"/>
        <w:rPr>
          <w:sz w:val="26"/>
          <w:szCs w:val="26"/>
        </w:rPr>
      </w:pPr>
      <w:r w:rsidRPr="00D335F3">
        <w:rPr>
          <w:rStyle w:val="Bodytext2"/>
          <w:color w:val="000000"/>
          <w:sz w:val="26"/>
          <w:szCs w:val="26"/>
          <w:lang w:eastAsia="vi-VN"/>
        </w:rPr>
        <w:t xml:space="preserve">2.Thực hiện rà soát, tăng cường cơ sở vật chất các trường tiểu học đáp ứng điều </w:t>
      </w:r>
      <w:r w:rsidRPr="00D335F3">
        <w:rPr>
          <w:rStyle w:val="Bodytext2"/>
          <w:color w:val="000000"/>
          <w:sz w:val="26"/>
          <w:szCs w:val="26"/>
          <w:lang w:eastAsia="vi-VN"/>
        </w:rPr>
        <w:lastRenderedPageBreak/>
        <w:t>kiện thực hiện Chương trình giáo dục phổ thông mới; thực hiện rà soát, dự báo quy mô phát triển giáo dục, bố trí lớp học phù hợp, thuận lợi và đáp ứng nhu cầu người học, quản lý sử dụng bảo đảm cơ sở vật chất trường học thực hiện hiệu quả nhiệm vụ năm học; bổ sung xây dựng mới, sửa chữa, cải tạo phòng học, các phòng chức năng, bếp ăn, nhà vệ sinh và mua sắm bổ sung các thiết bị dạy học còn thiếu bảo đảm học sinh tiểu học được học 2 buổi/ngày theo yêu cầu của Chương trình giáo dục phổ thông 2018, đáp ứng mục tiêu giáo dục tiểu học là giáo dục bắt buộc theo quy định của Luật Giáo dục 2019.</w:t>
      </w:r>
    </w:p>
    <w:p w:rsidR="006301E4" w:rsidRPr="00D335F3" w:rsidRDefault="006301E4" w:rsidP="006301E4">
      <w:pPr>
        <w:pStyle w:val="Bodytext21"/>
        <w:shd w:val="clear" w:color="auto" w:fill="auto"/>
        <w:spacing w:before="0" w:after="60" w:line="298" w:lineRule="exact"/>
        <w:jc w:val="both"/>
        <w:rPr>
          <w:sz w:val="26"/>
          <w:szCs w:val="26"/>
        </w:rPr>
      </w:pPr>
      <w:r w:rsidRPr="00D335F3">
        <w:rPr>
          <w:rStyle w:val="Bodytext2"/>
          <w:color w:val="000000"/>
          <w:sz w:val="26"/>
          <w:szCs w:val="26"/>
          <w:lang w:eastAsia="vi-VN"/>
        </w:rPr>
        <w:tab/>
        <w:t>3.Chú trọng đổi mới công tác quản lý, quản trị trường học</w:t>
      </w:r>
      <w:r w:rsidRPr="00D335F3">
        <w:rPr>
          <w:rStyle w:val="Bodytext2"/>
          <w:color w:val="000000"/>
          <w:sz w:val="26"/>
          <w:szCs w:val="26"/>
          <w:vertAlign w:val="superscript"/>
          <w:lang w:eastAsia="vi-VN"/>
        </w:rPr>
        <w:footnoteReference w:id="1"/>
      </w:r>
      <w:r w:rsidRPr="00D335F3">
        <w:rPr>
          <w:rStyle w:val="Bodytext2"/>
          <w:color w:val="000000"/>
          <w:sz w:val="26"/>
          <w:szCs w:val="26"/>
          <w:lang w:eastAsia="vi-VN"/>
        </w:rPr>
        <w:t xml:space="preserve"> theo hướng phát huy tính chủ động, linh hoạt của nhà trường và năng lực tự chủ, sáng tạo của tổ chuyên môn, giáo viên trong việc thực hiện Chương trình giáo dục phổ thông cấp tiểu học; khai thác, sử dụng sách giáo khoa, các nguồn học liệu, thiết bị dạy học hiệu quả, phù hợp thực tiễn; vận dụng linh hoạt các phương pháp, hình thức tổ chức dạy học nhằm phát triển năng lực, phẩm chất học sinh; 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từng địa phương. Đồng thời, phối hợp tốt giữa nhà trường, cha mẹ học sinh và các cơ quan, tổ chức có liên quan tại địa phương trong việc tổ chức thực hiện kế hoạch giáo dục của nhà trường; duy trì, củng cố và nâng cao chất lượng phổ cập giáo dục tiểu học.</w:t>
      </w:r>
    </w:p>
    <w:p w:rsidR="006301E4" w:rsidRPr="00D335F3" w:rsidRDefault="006301E4" w:rsidP="006301E4">
      <w:pPr>
        <w:pStyle w:val="Bodytext21"/>
        <w:shd w:val="clear" w:color="auto" w:fill="auto"/>
        <w:spacing w:before="0" w:after="60" w:line="298" w:lineRule="exact"/>
        <w:jc w:val="both"/>
        <w:rPr>
          <w:sz w:val="26"/>
          <w:szCs w:val="26"/>
        </w:rPr>
      </w:pPr>
      <w:r w:rsidRPr="00D335F3">
        <w:rPr>
          <w:rStyle w:val="Bodytext2"/>
          <w:color w:val="000000"/>
          <w:sz w:val="26"/>
          <w:szCs w:val="26"/>
          <w:lang w:eastAsia="vi-VN"/>
        </w:rPr>
        <w:tab/>
        <w:t>4.Chăm lo xây dựng và nâng cao chất lượng đội ngũ giáo viên và cán bộ quản lý, thực hiện xây dựng kế hoạch bồi dưỡng để có đủ giáo viên, đảm bảo chất lượng dạy học các môn học theo chương trình giáo dục phổ thông, chú trọng chuẩn bị đội ngũ giáo viên dạy lớp 3 trong năm học 2022-2023 nhất là bố trí đủ giáo viên dạy học các môn Tin học và môn Ngoại ngữ; đảm bảo 100% giáo viên dạy học lớp 3 được bồi dưỡng theo quy định của Bộ GDĐT.</w:t>
      </w:r>
    </w:p>
    <w:p w:rsidR="006301E4" w:rsidRPr="00D335F3" w:rsidRDefault="006301E4" w:rsidP="006301E4">
      <w:pPr>
        <w:pStyle w:val="Bodytext21"/>
        <w:shd w:val="clear" w:color="auto" w:fill="auto"/>
        <w:spacing w:before="0" w:after="60" w:line="298" w:lineRule="exact"/>
        <w:jc w:val="both"/>
        <w:rPr>
          <w:sz w:val="26"/>
          <w:szCs w:val="26"/>
        </w:rPr>
      </w:pPr>
      <w:r w:rsidRPr="00D335F3">
        <w:rPr>
          <w:rStyle w:val="Bodytext2"/>
          <w:color w:val="000000"/>
          <w:sz w:val="26"/>
          <w:szCs w:val="26"/>
          <w:lang w:eastAsia="vi-VN"/>
        </w:rPr>
        <w:tab/>
        <w:t>5.Thực hiện dạy học theo hướng tinh giản, tiếp cận định hướng Chương trình giáo dục phổ thông mới; đổi mới phương pháp dạy, phương pháp học và đánh giá học sinh tiểu học; vận dụng phù hợp những thành tố tích cực của các mô hình, phương thức giáo dục tiên tiến trong nước và quốc tế nhằm nâng cao chất lượng, hiệu quả giáo dục; bảo đảm các điều kiện và triển khai dạy học Ngoại ngữ, Tin học ở các nhà trường tiểu học, chuẩn bị cho việc thực hiện Chương trình giáo dục phổ thông mới; Tiếp tục tăng cường cơ hội tiếp cận giáo dục cho trẻ em có hoàn cảnh khó khăn; Tích cực triển khai dạy học ngoại ngữ, Tin học theo chương trình mới cho học sinh lớp 3,4,5 và dạy học tiếng Anh cho học sinh lớp 1,2 và ở những nơi có đủ điều kiện; đẩy mạnh xây dựng trường tiểu học đạt chuẩn quốc gia mức độ 1</w:t>
      </w:r>
      <w:r w:rsidR="00D335F3" w:rsidRPr="00D335F3">
        <w:rPr>
          <w:rStyle w:val="Bodytext2"/>
          <w:color w:val="000000"/>
          <w:sz w:val="26"/>
          <w:szCs w:val="26"/>
          <w:lang w:eastAsia="vi-VN"/>
        </w:rPr>
        <w:t xml:space="preserve">, </w:t>
      </w:r>
      <w:r w:rsidRPr="00D335F3">
        <w:rPr>
          <w:rStyle w:val="Bodytext2"/>
          <w:color w:val="000000"/>
          <w:sz w:val="26"/>
          <w:szCs w:val="26"/>
          <w:lang w:eastAsia="vi-VN"/>
        </w:rPr>
        <w:t>tổ chức tốt việc dạy học 2 buổi/ngày.</w:t>
      </w:r>
    </w:p>
    <w:p w:rsidR="006301E4" w:rsidRPr="00D335F3" w:rsidRDefault="006301E4" w:rsidP="006301E4">
      <w:pPr>
        <w:pStyle w:val="Bodytext21"/>
        <w:shd w:val="clear" w:color="auto" w:fill="auto"/>
        <w:spacing w:before="0" w:after="60" w:line="298" w:lineRule="exact"/>
        <w:ind w:firstLine="720"/>
        <w:jc w:val="both"/>
        <w:rPr>
          <w:sz w:val="28"/>
          <w:szCs w:val="28"/>
        </w:rPr>
      </w:pPr>
      <w:r w:rsidRPr="00D335F3">
        <w:rPr>
          <w:rStyle w:val="Bodytext2"/>
          <w:color w:val="000000"/>
          <w:sz w:val="26"/>
          <w:szCs w:val="26"/>
          <w:lang w:eastAsia="vi-VN"/>
        </w:rPr>
        <w:t>6.Chuẩn bị tốt các điều kiện để triển khai thực hiện các hoạt động dạy học, đa dạng các hình thức tổ chức để khắc phục, ứng phó với tác động của dịch Covid-19 đang diễn biến phức tạp; chủ động có các phương án, kịch bản cụ thể để tổ chức dạy học phù hợp với tình hình dịch bệnh và khả năng đáp ứng của nhà trường và điều kiện thực tế của người học; tổ chức xây dựng kho học liệu điện tử phù hợp để sẵn sàng thực hiện tổ chức dạy học trực tuyến, dạy học qua truyền hình trong điều kiện dịch diễn biến phức tạp phải thực hiện giãn cách xã hội để đảm bảo thực hiện</w:t>
      </w:r>
      <w:r w:rsidRPr="00D335F3">
        <w:rPr>
          <w:rStyle w:val="Bodytext2"/>
          <w:color w:val="000000"/>
          <w:sz w:val="28"/>
          <w:szCs w:val="28"/>
          <w:lang w:eastAsia="vi-VN"/>
        </w:rPr>
        <w:t xml:space="preserve"> theo phương châm “tạm dừng đến </w:t>
      </w:r>
      <w:r w:rsidRPr="00D335F3">
        <w:rPr>
          <w:rStyle w:val="Bodytext2"/>
          <w:color w:val="000000"/>
          <w:sz w:val="28"/>
          <w:szCs w:val="28"/>
          <w:lang w:eastAsia="vi-VN"/>
        </w:rPr>
        <w:lastRenderedPageBreak/>
        <w:t>trường nhưng không dừng học tập” của ngành Giáo dục.</w:t>
      </w:r>
    </w:p>
    <w:p w:rsidR="007F4CC9" w:rsidRPr="003D0443" w:rsidRDefault="006301E4" w:rsidP="00D335F3">
      <w:pPr>
        <w:pStyle w:val="Bodytext21"/>
        <w:shd w:val="clear" w:color="auto" w:fill="auto"/>
        <w:spacing w:before="0" w:after="106" w:line="298" w:lineRule="exact"/>
        <w:jc w:val="both"/>
        <w:rPr>
          <w:rFonts w:eastAsia="Times New Roman"/>
          <w:b/>
          <w:sz w:val="26"/>
          <w:szCs w:val="26"/>
          <w:lang w:eastAsia="vi-VN"/>
        </w:rPr>
      </w:pPr>
      <w:r w:rsidRPr="00D335F3">
        <w:rPr>
          <w:rStyle w:val="Bodytext2"/>
          <w:color w:val="000000"/>
          <w:sz w:val="28"/>
          <w:szCs w:val="28"/>
          <w:lang w:eastAsia="vi-VN"/>
        </w:rPr>
        <w:tab/>
        <w:t>7.Tăng cường an ninh, an toàn trường học, tích cực phòng/chống xâm hại và bạo lực học đường; chú trọng xây dựng văn hóa học đường trong môi trường giáo dục; tăng cường giáo dục đạo đức, lối sống, rèn luyện kỹ năng sống cho học sinh; nâng cao ý thức trách nhiệm nghề nghiệp, đạo đức nhà giáo cho đội ngũ giáo viên và cán bộ quản lý giáo dục; xây dựng cơ chế phối hợp giữa gia đình - nhà trường - xã hội trong giáo dục đạo đức, nhân cách cho học sinh. Bảo đảm thực hiện hiệu quả chương trình giáo dục thể chất, y tế trường học; phát động phong trào học bơi và phòng, chống đuối nước cho học sinh.</w:t>
      </w:r>
      <w:r w:rsidR="007F4CC9" w:rsidRPr="003D0443">
        <w:rPr>
          <w:sz w:val="26"/>
          <w:szCs w:val="26"/>
        </w:rPr>
        <w:t xml:space="preserve"> </w:t>
      </w:r>
    </w:p>
    <w:p w:rsidR="00A42A42" w:rsidRDefault="007F4CC9" w:rsidP="00A42A42">
      <w:pPr>
        <w:ind w:firstLine="720"/>
        <w:jc w:val="both"/>
        <w:rPr>
          <w:rFonts w:eastAsia="Times New Roman" w:cs="Times New Roman"/>
          <w:b/>
          <w:szCs w:val="28"/>
          <w:lang w:eastAsia="vi-VN"/>
        </w:rPr>
      </w:pPr>
      <w:r w:rsidRPr="00D54BD8">
        <w:rPr>
          <w:rFonts w:eastAsia="Times New Roman" w:cs="Times New Roman"/>
          <w:b/>
          <w:szCs w:val="28"/>
          <w:lang w:eastAsia="vi-VN"/>
        </w:rPr>
        <w:t xml:space="preserve">B. </w:t>
      </w:r>
      <w:r w:rsidR="005146C7" w:rsidRPr="00D54BD8">
        <w:rPr>
          <w:rFonts w:eastAsia="Times New Roman" w:cs="Times New Roman"/>
          <w:b/>
          <w:szCs w:val="28"/>
          <w:lang w:eastAsia="vi-VN"/>
        </w:rPr>
        <w:t>Nhiệm vụ</w:t>
      </w:r>
      <w:r w:rsidR="00A42A42">
        <w:rPr>
          <w:rFonts w:eastAsia="Times New Roman" w:cs="Times New Roman"/>
          <w:b/>
          <w:szCs w:val="28"/>
          <w:lang w:eastAsia="vi-VN"/>
        </w:rPr>
        <w:t>, nội dung</w:t>
      </w:r>
      <w:r w:rsidR="005146C7" w:rsidRPr="00D54BD8">
        <w:rPr>
          <w:rFonts w:eastAsia="Times New Roman" w:cs="Times New Roman"/>
          <w:b/>
          <w:szCs w:val="28"/>
          <w:lang w:eastAsia="vi-VN"/>
        </w:rPr>
        <w:t xml:space="preserve"> cụ thể</w:t>
      </w:r>
      <w:r w:rsidRPr="00D54BD8">
        <w:rPr>
          <w:rFonts w:eastAsia="Times New Roman" w:cs="Times New Roman"/>
          <w:b/>
          <w:szCs w:val="28"/>
          <w:lang w:eastAsia="vi-VN"/>
        </w:rPr>
        <w:t xml:space="preserve">: </w:t>
      </w:r>
    </w:p>
    <w:p w:rsidR="006339D5" w:rsidRPr="00D54BD8" w:rsidRDefault="005146C7" w:rsidP="00A42A42">
      <w:pPr>
        <w:ind w:firstLine="720"/>
        <w:jc w:val="both"/>
        <w:rPr>
          <w:i/>
          <w:sz w:val="26"/>
          <w:szCs w:val="26"/>
        </w:rPr>
      </w:pPr>
      <w:r w:rsidRPr="00A42A42">
        <w:rPr>
          <w:rStyle w:val="Bodytext3"/>
          <w:bCs w:val="0"/>
          <w:color w:val="000000"/>
          <w:szCs w:val="28"/>
          <w:lang w:eastAsia="vi-VN"/>
        </w:rPr>
        <w:t>I.Đẩy mạnh công tác truyền thông về giáo dục tiểu học</w:t>
      </w:r>
    </w:p>
    <w:p w:rsidR="005146C7" w:rsidRPr="000A50E3" w:rsidRDefault="005146C7" w:rsidP="005146C7">
      <w:pPr>
        <w:pStyle w:val="Bodytext21"/>
        <w:shd w:val="clear" w:color="auto" w:fill="auto"/>
        <w:spacing w:before="0" w:after="76" w:line="317" w:lineRule="exact"/>
        <w:jc w:val="both"/>
        <w:rPr>
          <w:sz w:val="26"/>
          <w:szCs w:val="26"/>
        </w:rPr>
      </w:pPr>
      <w:r w:rsidRPr="00D54BD8">
        <w:rPr>
          <w:rStyle w:val="Bodytext2"/>
          <w:i/>
          <w:color w:val="000000"/>
          <w:lang w:eastAsia="vi-VN"/>
        </w:rPr>
        <w:tab/>
      </w:r>
      <w:r w:rsidRPr="000A50E3">
        <w:rPr>
          <w:rStyle w:val="Bodytext2"/>
          <w:color w:val="000000"/>
          <w:sz w:val="26"/>
          <w:szCs w:val="26"/>
          <w:lang w:eastAsia="vi-VN"/>
        </w:rPr>
        <w:t>1.Chủ động xây dựng và tổ chức thực hiện kế hoạch truyền thông về đổi mới Chương trình giáo dục phổ thông 2018, tổ chức triển khai sách giáo khoa cấp tiểu học, chú trọng các nội dung liên quan đến lớp 1, lớp 2 và công tác chuẩn bị đối với lớp 3 từ năm học 2022-2023.</w:t>
      </w:r>
    </w:p>
    <w:p w:rsidR="005146C7" w:rsidRPr="00C66CCC" w:rsidRDefault="005146C7" w:rsidP="00C66CCC">
      <w:pPr>
        <w:pStyle w:val="Bodytext21"/>
        <w:shd w:val="clear" w:color="auto" w:fill="auto"/>
        <w:spacing w:before="0" w:after="76" w:line="317" w:lineRule="exact"/>
        <w:ind w:firstLine="720"/>
        <w:jc w:val="both"/>
        <w:rPr>
          <w:sz w:val="26"/>
          <w:szCs w:val="26"/>
        </w:rPr>
      </w:pPr>
      <w:r w:rsidRPr="00C66CCC">
        <w:rPr>
          <w:rStyle w:val="Bodytext2"/>
          <w:color w:val="000000"/>
          <w:sz w:val="26"/>
          <w:szCs w:val="26"/>
          <w:lang w:eastAsia="vi-VN"/>
        </w:rPr>
        <w:t>2.Tổ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Ngành; đẩy mạnh truyền thông về nội dung, giải pháp, lộ trình và điều kiện thực hiện thực hiện nhiệm vụ giáo dục trong bối cảnh dịch Covid-19 diễn biến phức tạp để tạo sự đồng thuận giữa nhà trường, gia đình và xã hội.Tiếp tục tăng cường truyền thông nội bộ, bảo đảm các chủ trương đổi mới, các quy định của Ngành đến được từng cán bộ, giáo viên, người lao động trong các cấp quản lý và nhà trường.</w:t>
      </w:r>
    </w:p>
    <w:p w:rsidR="005146C7" w:rsidRPr="003D0443" w:rsidRDefault="00C66CCC" w:rsidP="00C66CCC">
      <w:pPr>
        <w:pStyle w:val="Bodytext21"/>
        <w:shd w:val="clear" w:color="auto" w:fill="auto"/>
        <w:spacing w:before="0" w:after="106" w:line="298" w:lineRule="exact"/>
        <w:jc w:val="both"/>
        <w:rPr>
          <w:rFonts w:eastAsia="Times New Roman"/>
          <w:b/>
          <w:sz w:val="26"/>
          <w:szCs w:val="26"/>
          <w:lang w:eastAsia="vi-VN"/>
        </w:rPr>
      </w:pPr>
      <w:r>
        <w:rPr>
          <w:rStyle w:val="Bodytext2"/>
          <w:color w:val="000000"/>
          <w:sz w:val="26"/>
          <w:szCs w:val="26"/>
          <w:lang w:eastAsia="vi-VN"/>
        </w:rPr>
        <w:tab/>
        <w:t>3.</w:t>
      </w:r>
      <w:r w:rsidR="005146C7" w:rsidRPr="00C66CCC">
        <w:rPr>
          <w:rStyle w:val="Bodytext2"/>
          <w:color w:val="000000"/>
          <w:sz w:val="26"/>
          <w:szCs w:val="26"/>
          <w:lang w:eastAsia="vi-VN"/>
        </w:rPr>
        <w:t>Khuyến khích đội ngũ nhà giáo, cán bộ quản lý giáo dục viết bài và đưa tin về các hoạt động của Ngành việc triển khai thực hiện Chương trình giáo dục phổ thông 2018, gương người tốt, việc tốt, các điển hình tiên tiến của cấp học.... để tạo sức lan tỏa sâu rộng trong cộng đồng.</w:t>
      </w:r>
    </w:p>
    <w:p w:rsidR="00E061C8" w:rsidRDefault="007F4CC9" w:rsidP="00C66CCC">
      <w:pPr>
        <w:pStyle w:val="Heading1"/>
        <w:shd w:val="clear" w:color="auto" w:fill="FFFFFF"/>
        <w:spacing w:before="0" w:beforeAutospacing="0" w:after="0" w:afterAutospacing="0"/>
        <w:ind w:firstLine="720"/>
        <w:jc w:val="both"/>
        <w:textAlignment w:val="baseline"/>
        <w:rPr>
          <w:b w:val="0"/>
          <w:sz w:val="26"/>
          <w:szCs w:val="26"/>
          <w:lang w:val="nb-NO"/>
        </w:rPr>
      </w:pPr>
      <w:r w:rsidRPr="003D0443">
        <w:rPr>
          <w:b w:val="0"/>
          <w:sz w:val="26"/>
          <w:szCs w:val="26"/>
          <w:lang w:val="nb-NO"/>
        </w:rPr>
        <w:t xml:space="preserve">Thực hiện tốt </w:t>
      </w:r>
      <w:r w:rsidRPr="003D0443">
        <w:rPr>
          <w:b w:val="0"/>
          <w:color w:val="000000"/>
          <w:sz w:val="26"/>
          <w:szCs w:val="26"/>
        </w:rPr>
        <w:t>Quyết định số 16/2018/QĐ-BGDĐT ngày 16/4/2018 của Bộ Giáo dục và Đào tạo về Ban hành Quy định về đạo đức nhà giáo</w:t>
      </w:r>
      <w:r w:rsidRPr="003D0443">
        <w:rPr>
          <w:b w:val="0"/>
          <w:sz w:val="26"/>
          <w:szCs w:val="26"/>
          <w:lang w:val="nb-NO"/>
        </w:rPr>
        <w:t>,</w:t>
      </w:r>
      <w:r w:rsidRPr="003D0443">
        <w:rPr>
          <w:b w:val="0"/>
          <w:iCs/>
          <w:sz w:val="26"/>
          <w:szCs w:val="26"/>
          <w:lang w:val="nb-NO"/>
        </w:rPr>
        <w:t xml:space="preserve"> coi trọng việc rèn luyện phẩm chất, lối sống, lương tâm nghề nghiệp</w:t>
      </w:r>
      <w:r w:rsidRPr="003D0443">
        <w:rPr>
          <w:b w:val="0"/>
          <w:sz w:val="26"/>
          <w:szCs w:val="26"/>
          <w:lang w:val="nb-NO"/>
        </w:rPr>
        <w:t>; tạo cơ hội, động viên, khuyến khích giáo viên, cán bộ quản lí giáo dục học tập và sáng tạo; ngăn ngừa và đấu tranh kiên quyết với các biểu hiện vi phạm pháp luật và đạo đức nhà giáo. Triệt để chống các hành vi xúc phạm đến nhân phẩm, thân thể học sinh và bạo lực học đường.</w:t>
      </w:r>
    </w:p>
    <w:p w:rsidR="00E061C8" w:rsidRPr="00E061C8" w:rsidRDefault="00E061C8" w:rsidP="00E061C8">
      <w:pPr>
        <w:pStyle w:val="Bodytext31"/>
        <w:shd w:val="clear" w:color="auto" w:fill="auto"/>
        <w:spacing w:after="0" w:line="240" w:lineRule="exact"/>
        <w:jc w:val="both"/>
        <w:rPr>
          <w:sz w:val="26"/>
          <w:szCs w:val="26"/>
        </w:rPr>
      </w:pPr>
      <w:r>
        <w:rPr>
          <w:rStyle w:val="Bodytext3"/>
          <w:b/>
          <w:bCs/>
          <w:color w:val="000000"/>
          <w:sz w:val="26"/>
          <w:szCs w:val="26"/>
          <w:lang w:eastAsia="vi-VN"/>
        </w:rPr>
        <w:tab/>
      </w:r>
      <w:r w:rsidRPr="00E061C8">
        <w:rPr>
          <w:rStyle w:val="Bodytext3"/>
          <w:b/>
          <w:bCs/>
          <w:color w:val="000000"/>
          <w:sz w:val="26"/>
          <w:szCs w:val="26"/>
          <w:lang w:eastAsia="vi-VN"/>
        </w:rPr>
        <w:t>II.Thực hiện Chương trình giáo dụ</w:t>
      </w:r>
      <w:r w:rsidR="00B25A8F">
        <w:rPr>
          <w:rStyle w:val="Bodytext3"/>
          <w:b/>
          <w:bCs/>
          <w:color w:val="000000"/>
          <w:sz w:val="26"/>
          <w:szCs w:val="26"/>
          <w:lang w:eastAsia="vi-VN"/>
        </w:rPr>
        <w:t>c</w:t>
      </w:r>
      <w:r w:rsidR="006133F2">
        <w:rPr>
          <w:rStyle w:val="Bodytext3"/>
          <w:b/>
          <w:bCs/>
          <w:color w:val="000000"/>
          <w:sz w:val="26"/>
          <w:szCs w:val="26"/>
          <w:lang w:eastAsia="vi-VN"/>
        </w:rPr>
        <w:t xml:space="preserve"> 2021 - 2022</w:t>
      </w:r>
    </w:p>
    <w:p w:rsidR="00E061C8" w:rsidRPr="00E061C8" w:rsidRDefault="00E061C8" w:rsidP="00E061C8">
      <w:pPr>
        <w:pStyle w:val="Bodytext21"/>
        <w:shd w:val="clear" w:color="auto" w:fill="auto"/>
        <w:spacing w:before="0" w:after="178" w:line="312" w:lineRule="exact"/>
        <w:ind w:firstLine="720"/>
        <w:jc w:val="both"/>
        <w:rPr>
          <w:sz w:val="26"/>
          <w:szCs w:val="26"/>
        </w:rPr>
      </w:pPr>
      <w:r w:rsidRPr="00E061C8">
        <w:rPr>
          <w:rStyle w:val="Bodytext2"/>
          <w:color w:val="000000"/>
          <w:sz w:val="26"/>
          <w:szCs w:val="26"/>
          <w:lang w:eastAsia="vi-VN"/>
        </w:rPr>
        <w:t>Căn cứ tình hình thực tế, trước diễn biến phức tạp của đại dịch Covid-19, các Phòng GDĐT chỉ đạo, hướng dẫn các nhà trường chủ động xây dựng các phương án, kịch bản tổ chức dạy học cụ thể với hình thức tổ chức dạy học linh hoạt, phù hợp với khả năng đáp ứng của nhà trường và điều kiện thực tế của người học đảm bảo yêu cầu phòng chống dịch theo các nội dung cụ thể như sau:</w:t>
      </w:r>
    </w:p>
    <w:p w:rsidR="00E061C8" w:rsidRPr="00A42A42" w:rsidRDefault="00E061C8" w:rsidP="00E061C8">
      <w:pPr>
        <w:pStyle w:val="Bodytext50"/>
        <w:shd w:val="clear" w:color="auto" w:fill="auto"/>
        <w:spacing w:before="0" w:after="60" w:line="240" w:lineRule="exact"/>
        <w:ind w:firstLine="720"/>
        <w:rPr>
          <w:sz w:val="26"/>
          <w:szCs w:val="26"/>
        </w:rPr>
      </w:pPr>
      <w:r w:rsidRPr="00A42A42">
        <w:rPr>
          <w:rStyle w:val="Bodytext5"/>
          <w:b/>
          <w:bCs/>
          <w:i/>
          <w:iCs/>
          <w:color w:val="000000"/>
          <w:sz w:val="26"/>
          <w:szCs w:val="26"/>
          <w:lang w:eastAsia="vi-VN"/>
        </w:rPr>
        <w:t>1. Chủ động thực hiện các giả</w:t>
      </w:r>
      <w:r w:rsidR="00A42A42" w:rsidRPr="00A42A42">
        <w:rPr>
          <w:rStyle w:val="Bodytext5"/>
          <w:b/>
          <w:bCs/>
          <w:i/>
          <w:iCs/>
          <w:color w:val="000000"/>
          <w:sz w:val="26"/>
          <w:szCs w:val="26"/>
          <w:lang w:eastAsia="vi-VN"/>
        </w:rPr>
        <w:t>i pháp khắc</w:t>
      </w:r>
      <w:r w:rsidRPr="00A42A42">
        <w:rPr>
          <w:rStyle w:val="Bodytext5"/>
          <w:b/>
          <w:bCs/>
          <w:i/>
          <w:iCs/>
          <w:color w:val="000000"/>
          <w:sz w:val="26"/>
          <w:szCs w:val="26"/>
          <w:lang w:eastAsia="vi-VN"/>
        </w:rPr>
        <w:t xml:space="preserve"> phục tác động của dịch Covid-19</w:t>
      </w:r>
    </w:p>
    <w:p w:rsidR="00E061C8" w:rsidRPr="00E061C8" w:rsidRDefault="00E061C8" w:rsidP="00E061C8">
      <w:pPr>
        <w:pStyle w:val="Bodytext21"/>
        <w:shd w:val="clear" w:color="auto" w:fill="auto"/>
        <w:spacing w:before="0" w:after="170" w:line="302" w:lineRule="exact"/>
        <w:ind w:firstLine="720"/>
        <w:jc w:val="both"/>
        <w:rPr>
          <w:sz w:val="26"/>
          <w:szCs w:val="26"/>
        </w:rPr>
      </w:pPr>
      <w:r w:rsidRPr="00E061C8">
        <w:rPr>
          <w:rStyle w:val="Bodytext2"/>
          <w:color w:val="000000"/>
          <w:sz w:val="26"/>
          <w:szCs w:val="26"/>
          <w:lang w:eastAsia="vi-VN"/>
        </w:rPr>
        <w:t>Trong thời gian học sinh không thể đến trường để phòng chống dịch Covid-19, các trường có cấp tiểu học tổ chức thực hiện các giải pháp như sau:</w:t>
      </w:r>
    </w:p>
    <w:p w:rsidR="00E061C8" w:rsidRPr="00E061C8" w:rsidRDefault="00E061C8" w:rsidP="00E061C8">
      <w:pPr>
        <w:pStyle w:val="Bodytext40"/>
        <w:shd w:val="clear" w:color="auto" w:fill="auto"/>
        <w:spacing w:after="52" w:line="240" w:lineRule="exact"/>
        <w:jc w:val="both"/>
        <w:rPr>
          <w:sz w:val="26"/>
          <w:szCs w:val="26"/>
        </w:rPr>
      </w:pPr>
      <w:r>
        <w:rPr>
          <w:rStyle w:val="Bodytext4"/>
          <w:i/>
          <w:iCs/>
          <w:color w:val="000000"/>
          <w:sz w:val="26"/>
          <w:szCs w:val="26"/>
          <w:lang w:eastAsia="vi-VN"/>
        </w:rPr>
        <w:lastRenderedPageBreak/>
        <w:tab/>
        <w:t>a)</w:t>
      </w:r>
      <w:r w:rsidRPr="00E061C8">
        <w:rPr>
          <w:rStyle w:val="Bodytext4"/>
          <w:i/>
          <w:iCs/>
          <w:color w:val="000000"/>
          <w:sz w:val="26"/>
          <w:szCs w:val="26"/>
          <w:lang w:eastAsia="vi-VN"/>
        </w:rPr>
        <w:t>Đối với học sinh lớp 1 và lớp 2</w:t>
      </w:r>
    </w:p>
    <w:p w:rsidR="00E061C8" w:rsidRPr="00E061C8" w:rsidRDefault="00E061C8" w:rsidP="00E061C8">
      <w:pPr>
        <w:pStyle w:val="Bodytext21"/>
        <w:shd w:val="clear" w:color="auto" w:fill="auto"/>
        <w:spacing w:before="0" w:after="120" w:line="312" w:lineRule="exact"/>
        <w:ind w:firstLine="720"/>
        <w:jc w:val="both"/>
        <w:rPr>
          <w:sz w:val="26"/>
          <w:szCs w:val="26"/>
        </w:rPr>
      </w:pPr>
      <w:r w:rsidRPr="00E061C8">
        <w:rPr>
          <w:rStyle w:val="Bodytext2"/>
          <w:color w:val="000000"/>
          <w:sz w:val="26"/>
          <w:szCs w:val="26"/>
          <w:lang w:eastAsia="vi-VN"/>
        </w:rPr>
        <w:t xml:space="preserve">Các trường </w:t>
      </w:r>
      <w:r w:rsidRPr="00E061C8">
        <w:rPr>
          <w:rStyle w:val="Bodytext2Bold"/>
          <w:color w:val="000000"/>
          <w:sz w:val="26"/>
          <w:szCs w:val="26"/>
          <w:lang w:eastAsia="vi-VN"/>
        </w:rPr>
        <w:t xml:space="preserve">chủ động liên hệ và hướng dẫn cha mẹ học sinh </w:t>
      </w:r>
      <w:r w:rsidRPr="00E061C8">
        <w:rPr>
          <w:rStyle w:val="Bodytext2"/>
          <w:color w:val="000000"/>
          <w:sz w:val="26"/>
          <w:szCs w:val="26"/>
          <w:lang w:eastAsia="vi-VN"/>
        </w:rPr>
        <w:t>phối hợp tổ chức các hoạt động giáo dục phù hợp với điều kiện địa phương, nhà trường và gia đình học sinh; lựa chọn những nội dung cần thiết để hướng dẫn cha mẹ học sinh tổ chức các hoạt động giáo dục học sinh ở nhà phù hợp với điều kiện của gia đình, nhằm chuẩn bị cho học sinh sẵn sàng tâm thế vào học lớp 1 và duy trì việc học tập đối với học sinh lớp 2; chủ động khảo sát, nắm bắt thông tin đầy đủ về đối tượng học sinh trong độ tuổi lớp 1, lớp 2 trên địa bàn để tham mưu chính quyền địa phương có phương án hỗ trợ kịp thời, phù hợp đối với học sinh gặp khó khăn, gia đình không thể hỗ trợ các em học tập trong thời gian ở nhà; sẵn sàng cho kịch bản dạy học trực tiếp khi học sinh trở lại trường học tập và có phương án tăng cường riêng cho đối tượng học sinh gặp khó khăn.</w:t>
      </w:r>
    </w:p>
    <w:p w:rsidR="00653277" w:rsidRDefault="00653277" w:rsidP="00653277">
      <w:pPr>
        <w:pStyle w:val="Bodytext31"/>
        <w:shd w:val="clear" w:color="auto" w:fill="auto"/>
        <w:spacing w:after="0" w:line="312" w:lineRule="exact"/>
        <w:ind w:firstLine="720"/>
        <w:jc w:val="both"/>
        <w:rPr>
          <w:rStyle w:val="Bodytext3"/>
          <w:b/>
          <w:bCs/>
          <w:i/>
          <w:color w:val="000000"/>
          <w:sz w:val="26"/>
          <w:szCs w:val="26"/>
          <w:lang w:eastAsia="vi-VN"/>
        </w:rPr>
      </w:pPr>
      <w:r>
        <w:rPr>
          <w:rStyle w:val="Bodytext3"/>
          <w:b/>
          <w:bCs/>
          <w:i/>
          <w:color w:val="000000"/>
          <w:sz w:val="26"/>
          <w:szCs w:val="26"/>
          <w:lang w:eastAsia="vi-VN"/>
        </w:rPr>
        <w:t>2.</w:t>
      </w:r>
      <w:r w:rsidR="00E061C8" w:rsidRPr="00653277">
        <w:rPr>
          <w:rStyle w:val="Bodytext3"/>
          <w:b/>
          <w:bCs/>
          <w:i/>
          <w:color w:val="000000"/>
          <w:sz w:val="26"/>
          <w:szCs w:val="26"/>
          <w:lang w:eastAsia="vi-VN"/>
        </w:rPr>
        <w:t>Tổ chức dạy học với hình thức linh hoạt, phù hợp với tâm sinh lý lứa tuổi</w:t>
      </w:r>
    </w:p>
    <w:p w:rsidR="00653277" w:rsidRPr="00653277" w:rsidRDefault="00653277" w:rsidP="00653277">
      <w:pPr>
        <w:pStyle w:val="Bodytext31"/>
        <w:shd w:val="clear" w:color="auto" w:fill="auto"/>
        <w:spacing w:after="0" w:line="312" w:lineRule="exact"/>
        <w:ind w:firstLine="720"/>
        <w:jc w:val="both"/>
        <w:rPr>
          <w:rStyle w:val="Bodytext2"/>
          <w:b w:val="0"/>
          <w:i/>
          <w:color w:val="000000"/>
          <w:sz w:val="26"/>
          <w:szCs w:val="26"/>
          <w:lang w:eastAsia="vi-VN"/>
        </w:rPr>
      </w:pPr>
      <w:r w:rsidRPr="00653277">
        <w:rPr>
          <w:rStyle w:val="Bodytext2"/>
          <w:b w:val="0"/>
          <w:i/>
          <w:color w:val="000000"/>
          <w:sz w:val="26"/>
          <w:szCs w:val="26"/>
          <w:lang w:eastAsia="vi-VN"/>
        </w:rPr>
        <w:t>a)Đ</w:t>
      </w:r>
      <w:r w:rsidR="00E061C8" w:rsidRPr="00653277">
        <w:rPr>
          <w:rStyle w:val="Bodytext2"/>
          <w:b w:val="0"/>
          <w:i/>
          <w:color w:val="000000"/>
          <w:sz w:val="26"/>
          <w:szCs w:val="26"/>
          <w:lang w:eastAsia="vi-VN"/>
        </w:rPr>
        <w:t xml:space="preserve">ối với học sinh lớp 1, lớp 2. </w:t>
      </w:r>
    </w:p>
    <w:p w:rsidR="00653277" w:rsidRPr="00653277" w:rsidRDefault="00E061C8" w:rsidP="00653277">
      <w:pPr>
        <w:pStyle w:val="Bodytext31"/>
        <w:shd w:val="clear" w:color="auto" w:fill="auto"/>
        <w:spacing w:after="0" w:line="312" w:lineRule="exact"/>
        <w:ind w:firstLine="720"/>
        <w:jc w:val="both"/>
        <w:rPr>
          <w:rStyle w:val="Bodytext2"/>
          <w:b w:val="0"/>
          <w:color w:val="000000"/>
          <w:sz w:val="26"/>
          <w:szCs w:val="26"/>
          <w:lang w:eastAsia="vi-VN"/>
        </w:rPr>
      </w:pPr>
      <w:r w:rsidRPr="00653277">
        <w:rPr>
          <w:rStyle w:val="Bodytext2"/>
          <w:b w:val="0"/>
          <w:color w:val="000000"/>
          <w:sz w:val="26"/>
          <w:szCs w:val="26"/>
          <w:lang w:eastAsia="vi-VN"/>
        </w:rPr>
        <w:t>Trong quá trình tổ chức thực hiện, nhà trường chỉ đạo giáo viên hướng dẫn giúp học sinh hình thành kỹ năng đọc, viết, nói, nghe, kỹ năng tính toán và các kỹ năng cơ bản cần thiết ban đầu theo quy định; thực hiện sắp xếp các chủ đề học tập, sử dụng kho học liệu điện tử kèm theo các bộ sách giáo khoa để xác định các nội dung có thể tổ chức dạy học. Nhà trường phối hợp cùng cha mẹ học sinh triển khai thực hiện giải pháp học tập qua truyền hình trong chuyên mục “Dạy Tiếng Việt lớp 1”</w:t>
      </w:r>
      <w:r w:rsidRPr="00653277">
        <w:rPr>
          <w:rStyle w:val="Bodytext2"/>
          <w:b w:val="0"/>
          <w:color w:val="000000"/>
          <w:sz w:val="26"/>
          <w:szCs w:val="26"/>
          <w:vertAlign w:val="superscript"/>
          <w:lang w:eastAsia="vi-VN"/>
        </w:rPr>
        <w:footnoteReference w:id="2"/>
      </w:r>
      <w:r w:rsidRPr="00653277">
        <w:rPr>
          <w:rStyle w:val="Bodytext2"/>
          <w:b w:val="0"/>
          <w:color w:val="000000"/>
          <w:sz w:val="26"/>
          <w:szCs w:val="26"/>
          <w:lang w:eastAsia="vi-VN"/>
        </w:rPr>
        <w:t xml:space="preserve"> đã được Bộ GDĐT phối hợp với Đài Truyền hình Việt Nam (VTV7) xây dựng để giúp học sinh lớp 1 học phần Học vần môn Tiếng Việt được phát trên sóng (kênh) VTV7 và các ứng dụng khác bắt đầu từ ngày 06/9/2021</w:t>
      </w:r>
      <w:r w:rsidRPr="00653277">
        <w:rPr>
          <w:rStyle w:val="Bodytext2"/>
          <w:b w:val="0"/>
          <w:color w:val="000000"/>
          <w:sz w:val="26"/>
          <w:szCs w:val="26"/>
          <w:vertAlign w:val="superscript"/>
          <w:lang w:eastAsia="vi-VN"/>
        </w:rPr>
        <w:footnoteReference w:id="3"/>
      </w:r>
      <w:r w:rsidRPr="00653277">
        <w:rPr>
          <w:rStyle w:val="Bodytext2"/>
          <w:b w:val="0"/>
          <w:color w:val="000000"/>
          <w:sz w:val="26"/>
          <w:szCs w:val="26"/>
          <w:lang w:eastAsia="vi-VN"/>
        </w:rPr>
        <w:t xml:space="preserve">; hướng dẫn giáo viên sử dụng các bài giảng trong chuyên mục “Dạy Tiếng Việt lớp 1” để gửi bài giảng đến cha mẹ học sinh qua các ứng dụng phổ biến, thông dụng như </w:t>
      </w:r>
      <w:r w:rsidRPr="00653277">
        <w:rPr>
          <w:rStyle w:val="Bodytext2"/>
          <w:b w:val="0"/>
          <w:color w:val="000000"/>
          <w:sz w:val="26"/>
          <w:szCs w:val="26"/>
          <w:lang w:val="de-DE" w:eastAsia="de-DE"/>
        </w:rPr>
        <w:t>Facebook, Zalo, Email.</w:t>
      </w:r>
      <w:r w:rsidRPr="00653277">
        <w:rPr>
          <w:rStyle w:val="Bodytext2"/>
          <w:b w:val="0"/>
          <w:color w:val="000000"/>
          <w:sz w:val="26"/>
          <w:szCs w:val="26"/>
          <w:lang w:eastAsia="vi-VN"/>
        </w:rPr>
        <w:t xml:space="preserve">.., phối hợp cùng giáo viên hướng dẫn học </w:t>
      </w:r>
      <w:r w:rsidRPr="00653277">
        <w:rPr>
          <w:rStyle w:val="Bodytext2"/>
          <w:b w:val="0"/>
          <w:color w:val="000000"/>
          <w:sz w:val="26"/>
          <w:szCs w:val="26"/>
          <w:lang w:val="de-DE" w:eastAsia="de-DE"/>
        </w:rPr>
        <w:t xml:space="preserve">sinh </w:t>
      </w:r>
      <w:r w:rsidRPr="00653277">
        <w:rPr>
          <w:rStyle w:val="Bodytext2"/>
          <w:b w:val="0"/>
          <w:color w:val="000000"/>
          <w:sz w:val="26"/>
          <w:szCs w:val="26"/>
          <w:lang w:eastAsia="vi-VN"/>
        </w:rPr>
        <w:t xml:space="preserve">chủ động học tập ở nhà phù hợp với </w:t>
      </w:r>
      <w:r w:rsidRPr="00653277">
        <w:rPr>
          <w:rStyle w:val="Bodytext2"/>
          <w:b w:val="0"/>
          <w:color w:val="000000"/>
          <w:sz w:val="26"/>
          <w:szCs w:val="26"/>
          <w:lang w:val="de-DE" w:eastAsia="de-DE"/>
        </w:rPr>
        <w:t xml:space="preserve">khung </w:t>
      </w:r>
      <w:r w:rsidRPr="00653277">
        <w:rPr>
          <w:rStyle w:val="Bodytext2"/>
          <w:b w:val="0"/>
          <w:color w:val="000000"/>
          <w:sz w:val="26"/>
          <w:szCs w:val="26"/>
          <w:lang w:eastAsia="vi-VN"/>
        </w:rPr>
        <w:t>thời gian, điều kiện cụ thể và khả năng đáp ứng của gia đình học sinh. Sử dụng kho bài giảng trong chuyên mục “Dạy Tiếng Việt lớp 1” và chủ động tổ chức xây dựng kho bài giảng dùng chung cho các môn học khác.</w:t>
      </w:r>
    </w:p>
    <w:p w:rsidR="00653277" w:rsidRPr="00653277" w:rsidRDefault="00653277" w:rsidP="00653277">
      <w:pPr>
        <w:pStyle w:val="Bodytext31"/>
        <w:shd w:val="clear" w:color="auto" w:fill="auto"/>
        <w:spacing w:after="0" w:line="312" w:lineRule="exact"/>
        <w:ind w:firstLine="720"/>
        <w:jc w:val="both"/>
        <w:rPr>
          <w:rStyle w:val="Bodytext4"/>
          <w:b w:val="0"/>
          <w:iCs w:val="0"/>
          <w:color w:val="000000"/>
          <w:sz w:val="26"/>
          <w:szCs w:val="26"/>
          <w:lang w:eastAsia="vi-VN"/>
        </w:rPr>
      </w:pPr>
      <w:r w:rsidRPr="00653277">
        <w:rPr>
          <w:rStyle w:val="Bodytext2"/>
          <w:b w:val="0"/>
          <w:color w:val="000000"/>
          <w:sz w:val="26"/>
          <w:szCs w:val="26"/>
          <w:lang w:eastAsia="vi-VN"/>
        </w:rPr>
        <w:t>b)</w:t>
      </w:r>
      <w:r w:rsidR="00E061C8" w:rsidRPr="00653277">
        <w:rPr>
          <w:rStyle w:val="Bodytext4"/>
          <w:b w:val="0"/>
          <w:iCs w:val="0"/>
          <w:color w:val="000000"/>
          <w:sz w:val="26"/>
          <w:szCs w:val="26"/>
          <w:lang w:eastAsia="vi-VN"/>
        </w:rPr>
        <w:t>Đối với học sinh lớp 3, lớp 4 và lớp 5</w:t>
      </w:r>
    </w:p>
    <w:p w:rsidR="00E061C8" w:rsidRPr="00653277" w:rsidRDefault="00E061C8" w:rsidP="00653277">
      <w:pPr>
        <w:pStyle w:val="Bodytext31"/>
        <w:shd w:val="clear" w:color="auto" w:fill="auto"/>
        <w:spacing w:after="0" w:line="312" w:lineRule="exact"/>
        <w:ind w:firstLine="720"/>
        <w:jc w:val="both"/>
        <w:rPr>
          <w:b w:val="0"/>
          <w:sz w:val="26"/>
          <w:szCs w:val="26"/>
        </w:rPr>
      </w:pPr>
      <w:r w:rsidRPr="00653277">
        <w:rPr>
          <w:rStyle w:val="Bodytext2"/>
          <w:b w:val="0"/>
          <w:color w:val="000000"/>
          <w:sz w:val="26"/>
          <w:szCs w:val="26"/>
          <w:lang w:eastAsia="vi-VN"/>
        </w:rPr>
        <w:t xml:space="preserve">Sử dụng hiệu quả kho học liệu sẵn có và tổ chức xây dựng kho học liệu bổ sung, sẵn sàng tổ chức dạy học bằng các phương án phù hợp với từng đối tượng trong điều kiện dịch bệnh diễn biến phức tạp, đảm bảo thực hiện </w:t>
      </w:r>
      <w:r w:rsidRPr="00653277">
        <w:rPr>
          <w:rStyle w:val="Bodytext2Bold"/>
          <w:color w:val="000000"/>
          <w:sz w:val="26"/>
          <w:szCs w:val="26"/>
          <w:lang w:eastAsia="vi-VN"/>
        </w:rPr>
        <w:t xml:space="preserve">theo phương châm “tạm dừng đến trường nhưng không dừng học tập” </w:t>
      </w:r>
      <w:r w:rsidRPr="00653277">
        <w:rPr>
          <w:rStyle w:val="Bodytext2"/>
          <w:b w:val="0"/>
          <w:color w:val="000000"/>
          <w:sz w:val="26"/>
          <w:szCs w:val="26"/>
          <w:lang w:eastAsia="vi-VN"/>
        </w:rPr>
        <w:t>của ngành Giáo dục.</w:t>
      </w:r>
    </w:p>
    <w:p w:rsidR="00E061C8" w:rsidRPr="00E061C8" w:rsidRDefault="00E061C8" w:rsidP="00653277">
      <w:pPr>
        <w:pStyle w:val="Bodytext21"/>
        <w:shd w:val="clear" w:color="auto" w:fill="auto"/>
        <w:spacing w:before="0" w:after="60" w:line="312" w:lineRule="exact"/>
        <w:ind w:firstLine="720"/>
        <w:jc w:val="both"/>
        <w:rPr>
          <w:sz w:val="26"/>
          <w:szCs w:val="26"/>
        </w:rPr>
      </w:pPr>
      <w:r w:rsidRPr="00653277">
        <w:rPr>
          <w:rStyle w:val="Bodytext2"/>
          <w:color w:val="000000"/>
          <w:sz w:val="26"/>
          <w:szCs w:val="26"/>
          <w:lang w:eastAsia="vi-VN"/>
        </w:rPr>
        <w:t>Nếu tình hình học sinh không đến trường được thì các trường</w:t>
      </w:r>
      <w:r w:rsidRPr="00E061C8">
        <w:rPr>
          <w:rStyle w:val="Bodytext2"/>
          <w:color w:val="000000"/>
          <w:sz w:val="26"/>
          <w:szCs w:val="26"/>
          <w:lang w:eastAsia="vi-VN"/>
        </w:rPr>
        <w:t xml:space="preserve"> có thể tổ chức thực hiện sắp xếp các chủ đề học tập, xác định các nội dung có thể tổ chức dạy học trực tuyến hoặc hướng dẫn cho học sinh tự học. </w:t>
      </w:r>
      <w:r w:rsidRPr="00E061C8">
        <w:rPr>
          <w:rStyle w:val="Bodytext2Bold"/>
          <w:color w:val="000000"/>
          <w:sz w:val="26"/>
          <w:szCs w:val="26"/>
          <w:lang w:eastAsia="vi-VN"/>
        </w:rPr>
        <w:t>Tổ chức dạy học trực tuyến</w:t>
      </w:r>
      <w:r w:rsidRPr="00E061C8">
        <w:rPr>
          <w:rStyle w:val="Bodytext2"/>
          <w:color w:val="000000"/>
          <w:sz w:val="26"/>
          <w:szCs w:val="26"/>
          <w:vertAlign w:val="superscript"/>
          <w:lang w:eastAsia="vi-VN"/>
        </w:rPr>
        <w:t>4</w:t>
      </w:r>
      <w:r w:rsidRPr="00E061C8">
        <w:rPr>
          <w:rStyle w:val="Bodytext2"/>
          <w:color w:val="000000"/>
          <w:sz w:val="26"/>
          <w:szCs w:val="26"/>
          <w:lang w:eastAsia="vi-VN"/>
        </w:rPr>
        <w:t xml:space="preserve"> đảm bảo yêu cầu cần đạt của chương trình, phù hợp với điều kiện thực tế của nhà trường, kỹ năng của giáo viên, khả năng tiếp thu, lĩnh hội và đặc điểm tâm sinh lý lứa tuổi của học sinh.</w:t>
      </w:r>
    </w:p>
    <w:p w:rsidR="00E061C8" w:rsidRPr="00E061C8" w:rsidRDefault="00653277" w:rsidP="00653277">
      <w:pPr>
        <w:pStyle w:val="Bodytext21"/>
        <w:shd w:val="clear" w:color="auto" w:fill="auto"/>
        <w:spacing w:before="0" w:after="72" w:line="312" w:lineRule="exact"/>
        <w:ind w:firstLine="720"/>
        <w:jc w:val="both"/>
        <w:rPr>
          <w:sz w:val="26"/>
          <w:szCs w:val="26"/>
        </w:rPr>
      </w:pPr>
      <w:r>
        <w:rPr>
          <w:rStyle w:val="Bodytext2"/>
          <w:color w:val="000000"/>
          <w:sz w:val="26"/>
          <w:szCs w:val="26"/>
          <w:lang w:eastAsia="vi-VN"/>
        </w:rPr>
        <w:lastRenderedPageBreak/>
        <w:t>Thực hiện</w:t>
      </w:r>
      <w:r w:rsidR="00E061C8" w:rsidRPr="00E061C8">
        <w:rPr>
          <w:rStyle w:val="Bodytext2"/>
          <w:color w:val="000000"/>
          <w:sz w:val="26"/>
          <w:szCs w:val="26"/>
          <w:lang w:eastAsia="vi-VN"/>
        </w:rPr>
        <w:t xml:space="preserve"> Công văn số 984/PGDĐT-GDTiH ngày 29/6/2021 của Phòng GD&amp;ĐT về việc triển khai thực hiện Công văn số 2345/BGDĐT-GDTH ngày 07/6/2021 về việc hướng dẫn xây dựng kế hoạch giáo dục của nhà trường cấp tiểu học và vận dụng hợp lý hướng dẫn thực hiện điều chỉnh nội dung dạy học theo Công văn số 1125/BGDĐT-GDTH ngày 31/3/2020 để điều chỉnh, thực hiện xây dựng kế hoạch giáo dục nhà trường, kế hoạch giáo dục môn học, thực hiện tinh giản và dạy học các nội dung cốt lõi cho phù hợp.</w:t>
      </w:r>
    </w:p>
    <w:p w:rsidR="00E061C8" w:rsidRPr="00E061C8" w:rsidRDefault="00653277" w:rsidP="00653277">
      <w:pPr>
        <w:pStyle w:val="Bodytext50"/>
        <w:shd w:val="clear" w:color="auto" w:fill="auto"/>
        <w:spacing w:before="0" w:after="60" w:line="298" w:lineRule="exact"/>
        <w:rPr>
          <w:sz w:val="26"/>
          <w:szCs w:val="26"/>
        </w:rPr>
      </w:pPr>
      <w:r>
        <w:rPr>
          <w:rStyle w:val="Bodytext5"/>
          <w:b/>
          <w:bCs/>
          <w:i/>
          <w:iCs/>
          <w:color w:val="000000"/>
          <w:sz w:val="26"/>
          <w:szCs w:val="26"/>
          <w:lang w:eastAsia="vi-VN"/>
        </w:rPr>
        <w:tab/>
        <w:t>3.</w:t>
      </w:r>
      <w:r w:rsidR="00E061C8" w:rsidRPr="00E061C8">
        <w:rPr>
          <w:rStyle w:val="Bodytext5"/>
          <w:b/>
          <w:bCs/>
          <w:i/>
          <w:iCs/>
          <w:color w:val="000000"/>
          <w:sz w:val="26"/>
          <w:szCs w:val="26"/>
          <w:lang w:eastAsia="vi-VN"/>
        </w:rPr>
        <w:t>Chỉ đạo thực hiện chương trình, kế hoạch giáo dục phù hợp với điều kiện thực tế của địa phương</w:t>
      </w:r>
    </w:p>
    <w:p w:rsidR="00E061C8" w:rsidRPr="00E061C8" w:rsidRDefault="00E061C8" w:rsidP="00653277">
      <w:pPr>
        <w:pStyle w:val="Bodytext21"/>
        <w:shd w:val="clear" w:color="auto" w:fill="auto"/>
        <w:spacing w:before="0" w:after="60" w:line="298" w:lineRule="exact"/>
        <w:ind w:firstLine="720"/>
        <w:jc w:val="both"/>
        <w:rPr>
          <w:sz w:val="26"/>
          <w:szCs w:val="26"/>
        </w:rPr>
      </w:pPr>
      <w:r w:rsidRPr="00E061C8">
        <w:rPr>
          <w:rStyle w:val="Bodytext2"/>
          <w:color w:val="000000"/>
          <w:sz w:val="26"/>
          <w:szCs w:val="26"/>
          <w:lang w:eastAsia="vi-VN"/>
        </w:rPr>
        <w:t>Triển khai thực hiện đa dạng các hình thức tổ chức dạy học, xây dựng các phương án, kịch bản cụ thể để tổ chức dạy học phù hợp với tình hình dịch bệnh và khả năng đáp ứng của nhà trường, điều kiện thực tế của người học; nghiêm túc triển khai thực hiện các văn bản chỉ đạo, hướng dẫn về các biện pháp phòng, chống dịch bệnh Covid-19, phối hợp chặt chẽ với chính quyền địa phương thực hiện các biện pháp phòng, chống dịch, bảo đảm an toàn và hoàn thành chương trình giáo dục phổ thông cấp tiểu học phù hợp với điều kiện thực tế tại địa phương với các nội dung cụ thể sau:</w:t>
      </w:r>
    </w:p>
    <w:p w:rsidR="00E061C8" w:rsidRPr="00E061C8" w:rsidRDefault="00E061C8" w:rsidP="00653277">
      <w:pPr>
        <w:pStyle w:val="Bodytext40"/>
        <w:shd w:val="clear" w:color="auto" w:fill="auto"/>
        <w:spacing w:after="60" w:line="298" w:lineRule="exact"/>
        <w:ind w:firstLine="720"/>
        <w:jc w:val="both"/>
        <w:rPr>
          <w:sz w:val="26"/>
          <w:szCs w:val="26"/>
        </w:rPr>
      </w:pPr>
      <w:r w:rsidRPr="00E061C8">
        <w:rPr>
          <w:rStyle w:val="Bodytext4"/>
          <w:i/>
          <w:iCs/>
          <w:color w:val="000000"/>
          <w:sz w:val="26"/>
          <w:szCs w:val="26"/>
          <w:lang w:eastAsia="vi-VN"/>
        </w:rPr>
        <w:t>a) Xây dựng kế hoạch giáo dục của nhà trường thực hiện Chương trình giáo dục phổ thông cấp tiểu học</w:t>
      </w:r>
    </w:p>
    <w:p w:rsidR="00E061C8" w:rsidRPr="00E061C8" w:rsidRDefault="00653277" w:rsidP="00653277">
      <w:pPr>
        <w:pStyle w:val="Bodytext21"/>
        <w:shd w:val="clear" w:color="auto" w:fill="auto"/>
        <w:spacing w:before="0" w:after="60" w:line="298" w:lineRule="exact"/>
        <w:ind w:firstLine="720"/>
        <w:jc w:val="both"/>
        <w:rPr>
          <w:sz w:val="26"/>
          <w:szCs w:val="26"/>
        </w:rPr>
      </w:pPr>
      <w:r>
        <w:rPr>
          <w:rStyle w:val="Bodytext2"/>
          <w:color w:val="000000"/>
          <w:sz w:val="26"/>
          <w:szCs w:val="26"/>
          <w:lang w:eastAsia="vi-VN"/>
        </w:rPr>
        <w:t>T</w:t>
      </w:r>
      <w:r w:rsidR="00E061C8" w:rsidRPr="00E061C8">
        <w:rPr>
          <w:rStyle w:val="Bodytext2"/>
          <w:color w:val="000000"/>
          <w:sz w:val="26"/>
          <w:szCs w:val="26"/>
          <w:lang w:eastAsia="vi-VN"/>
        </w:rPr>
        <w:t>ổ chức xây dựng kế hoạch giáo dục của nhà trường, kế hoạch dạy học các môn học, hoạt động giáo dục và kế hoạch bài dạy theo hướng dẫn tại Công văn số 2345/BGDĐT-GDTH với các kịch bản phù hợp; lựa chọn nội dung giáo dục cốt lõi, cần thiết phù hợp với khung thời gian năm học tại từng địa phương cụ thể, bảo đảm thực hiện Chương trình giáo dục phổ thông cấp tiểu học linh hoạt, chủ động, hiệu quả, phù hợp với hoàn cảnh, điều kiện thực hiện của mỗi nhà trường; đáp ứng yêu cầu thực hiện nhiệm vụ năm họ</w:t>
      </w:r>
      <w:r>
        <w:rPr>
          <w:rStyle w:val="Bodytext2"/>
          <w:color w:val="000000"/>
          <w:sz w:val="26"/>
          <w:szCs w:val="26"/>
          <w:lang w:eastAsia="vi-VN"/>
        </w:rPr>
        <w:t>c.</w:t>
      </w:r>
    </w:p>
    <w:p w:rsidR="00E061C8" w:rsidRPr="00E061C8" w:rsidRDefault="00E061C8" w:rsidP="00653277">
      <w:pPr>
        <w:pStyle w:val="Bodytext21"/>
        <w:shd w:val="clear" w:color="auto" w:fill="auto"/>
        <w:spacing w:before="0" w:after="106" w:line="298" w:lineRule="exact"/>
        <w:ind w:firstLine="720"/>
        <w:jc w:val="both"/>
        <w:rPr>
          <w:sz w:val="26"/>
          <w:szCs w:val="26"/>
        </w:rPr>
      </w:pPr>
      <w:r w:rsidRPr="00E061C8">
        <w:rPr>
          <w:rStyle w:val="Bodytext2"/>
          <w:color w:val="000000"/>
          <w:sz w:val="26"/>
          <w:szCs w:val="26"/>
          <w:lang w:eastAsia="vi-VN"/>
        </w:rPr>
        <w:t>Tổ chức xây dựng kế hoạch dạy học các môn học, giáo viên chủ động xây dựng kế hoạch bài dạy, đề xuất những nội dung cần điều chỉnh hoặc bổ sung, tích hợp; điều chỉnh thời lượng thực hiện; nguồn học liệu và thiết bị dạy học; hình thức tổ chức và phương pháp dạy học; hình thức tổ chức và phương pháp đánh giá; xây dựng phân phối chương trình dạy học linh hoạt phù hợp với đối tượng học sinh, điều kiện tổ chức dạy học, bảo đảm các yêu cầu cần đạt của chương trình đối với môn học, hoạt động giáo dục để đạt hiệu quả cao nhất.</w:t>
      </w:r>
    </w:p>
    <w:p w:rsidR="00E061C8" w:rsidRPr="00E061C8" w:rsidRDefault="00E061C8" w:rsidP="00653277">
      <w:pPr>
        <w:pStyle w:val="Bodytext40"/>
        <w:shd w:val="clear" w:color="auto" w:fill="auto"/>
        <w:spacing w:after="9" w:line="240" w:lineRule="exact"/>
        <w:ind w:firstLine="720"/>
        <w:jc w:val="both"/>
        <w:rPr>
          <w:sz w:val="26"/>
          <w:szCs w:val="26"/>
        </w:rPr>
      </w:pPr>
      <w:r w:rsidRPr="00E061C8">
        <w:rPr>
          <w:rStyle w:val="Bodytext4"/>
          <w:i/>
          <w:iCs/>
          <w:color w:val="000000"/>
          <w:sz w:val="26"/>
          <w:szCs w:val="26"/>
          <w:lang w:eastAsia="vi-VN"/>
        </w:rPr>
        <w:t>b) Thực hiện Chương trình giáo dục phổ thông 2018 đối với lớp 1 và lớp 2</w:t>
      </w:r>
    </w:p>
    <w:p w:rsidR="00E061C8" w:rsidRPr="00E061C8" w:rsidRDefault="00E061C8" w:rsidP="00653277">
      <w:pPr>
        <w:pStyle w:val="Bodytext21"/>
        <w:shd w:val="clear" w:color="auto" w:fill="auto"/>
        <w:spacing w:before="0" w:after="60" w:line="298" w:lineRule="exact"/>
        <w:ind w:firstLine="720"/>
        <w:jc w:val="both"/>
        <w:rPr>
          <w:sz w:val="26"/>
          <w:szCs w:val="26"/>
        </w:rPr>
      </w:pPr>
      <w:r w:rsidRPr="00E061C8">
        <w:rPr>
          <w:rStyle w:val="Bodytext2"/>
          <w:color w:val="000000"/>
          <w:sz w:val="26"/>
          <w:szCs w:val="26"/>
          <w:lang w:eastAsia="vi-VN"/>
        </w:rPr>
        <w:t>Các trường thực hiện Chương trình giáo dục phổ thông 2018 đối với lớp 1, lớp 2 theo các văn bản</w:t>
      </w:r>
      <w:r w:rsidRPr="00E061C8">
        <w:rPr>
          <w:rStyle w:val="Bodytext2"/>
          <w:color w:val="000000"/>
          <w:sz w:val="26"/>
          <w:szCs w:val="26"/>
          <w:vertAlign w:val="superscript"/>
          <w:lang w:eastAsia="vi-VN"/>
        </w:rPr>
        <w:footnoteReference w:id="4"/>
      </w:r>
      <w:r w:rsidRPr="00E061C8">
        <w:rPr>
          <w:rStyle w:val="Bodytext2"/>
          <w:color w:val="000000"/>
          <w:sz w:val="26"/>
          <w:szCs w:val="26"/>
          <w:lang w:eastAsia="vi-VN"/>
        </w:rPr>
        <w:t xml:space="preserve"> hướng dẫn chuyên môn đối với cấp tiểu học đã được Bộ GDĐT, Sở GDĐT ban hành, cụ thể:</w:t>
      </w:r>
    </w:p>
    <w:p w:rsidR="00E061C8" w:rsidRPr="00E061C8" w:rsidRDefault="00653277" w:rsidP="00653277">
      <w:pPr>
        <w:pStyle w:val="Bodytext21"/>
        <w:shd w:val="clear" w:color="auto" w:fill="auto"/>
        <w:spacing w:before="0" w:after="60" w:line="298" w:lineRule="exact"/>
        <w:jc w:val="both"/>
        <w:rPr>
          <w:sz w:val="26"/>
          <w:szCs w:val="26"/>
        </w:rPr>
      </w:pPr>
      <w:r>
        <w:rPr>
          <w:rStyle w:val="Bodytext2"/>
          <w:color w:val="000000"/>
          <w:sz w:val="26"/>
          <w:szCs w:val="26"/>
          <w:lang w:eastAsia="vi-VN"/>
        </w:rPr>
        <w:tab/>
      </w:r>
      <w:r w:rsidR="00E061C8" w:rsidRPr="00E061C8">
        <w:rPr>
          <w:rStyle w:val="Bodytext2"/>
          <w:color w:val="000000"/>
          <w:sz w:val="26"/>
          <w:szCs w:val="26"/>
          <w:lang w:eastAsia="vi-VN"/>
        </w:rPr>
        <w:t xml:space="preserve">Đảm bảo tỷ lệ 01 phòng học/lớp, cơ sở vật chất, sĩ số học sinh/lớp theo quy định </w:t>
      </w:r>
      <w:r w:rsidR="00E061C8" w:rsidRPr="00E061C8">
        <w:rPr>
          <w:rStyle w:val="Bodytext2"/>
          <w:color w:val="000000"/>
          <w:sz w:val="26"/>
          <w:szCs w:val="26"/>
          <w:lang w:eastAsia="vi-VN"/>
        </w:rPr>
        <w:lastRenderedPageBreak/>
        <w:t>tại Điều lệ trường tiểu học; có đủ thiết bị dạy học tối thiểu theo quy định</w:t>
      </w:r>
      <w:r w:rsidR="00E061C8" w:rsidRPr="00E061C8">
        <w:rPr>
          <w:rStyle w:val="Bodytext2"/>
          <w:color w:val="000000"/>
          <w:sz w:val="26"/>
          <w:szCs w:val="26"/>
          <w:vertAlign w:val="superscript"/>
          <w:lang w:eastAsia="vi-VN"/>
        </w:rPr>
        <w:footnoteReference w:id="5"/>
      </w:r>
      <w:r w:rsidR="00E061C8" w:rsidRPr="00E061C8">
        <w:rPr>
          <w:rStyle w:val="Bodytext2"/>
          <w:color w:val="000000"/>
          <w:sz w:val="26"/>
          <w:szCs w:val="26"/>
          <w:lang w:eastAsia="vi-VN"/>
        </w:rPr>
        <w:t>; tăng cường cơ sở vật chất, thiết bị dạy học để thực hiện chương trình, sách giáo khoa, giáo dục phổ thông 2018, rà soát bổ sung đủ thiết bị dạy học tối thiểu đối với các lớp theo lộ trình thực hiện Chương trình giáo dục phổ thông 2018, đề xuất các nội dung đầu tư tăng cường cơ sở vật chất trường học, các hạng mục, ưu tiên đầu tư, mua sắm bổ sung thiết bị dạy học để đưa vào kế hoạch giai đoạn 2021-2025; đảm bảo tỷ lệ 1,5 giáo viên/lớp và cơ cấu giáo viên để dạy đủ các môn học và hoạt động giáo dục theo quy định.</w:t>
      </w:r>
    </w:p>
    <w:p w:rsidR="00E061C8" w:rsidRPr="00E061C8" w:rsidRDefault="00653277" w:rsidP="00653277">
      <w:pPr>
        <w:pStyle w:val="Bodytext21"/>
        <w:shd w:val="clear" w:color="auto" w:fill="auto"/>
        <w:spacing w:before="0" w:after="60" w:line="298" w:lineRule="exact"/>
        <w:jc w:val="both"/>
        <w:rPr>
          <w:sz w:val="26"/>
          <w:szCs w:val="26"/>
        </w:rPr>
      </w:pPr>
      <w:r>
        <w:rPr>
          <w:rStyle w:val="Bodytext2"/>
          <w:color w:val="000000"/>
          <w:sz w:val="26"/>
          <w:szCs w:val="26"/>
          <w:lang w:eastAsia="vi-VN"/>
        </w:rPr>
        <w:tab/>
      </w:r>
      <w:r w:rsidR="00E061C8" w:rsidRPr="00E061C8">
        <w:rPr>
          <w:rStyle w:val="Bodytext2"/>
          <w:color w:val="000000"/>
          <w:sz w:val="26"/>
          <w:szCs w:val="26"/>
          <w:lang w:eastAsia="vi-VN"/>
        </w:rPr>
        <w:t>Thực hiện dạy học các môn học và hoạt động giáo dục bắt buộc</w:t>
      </w:r>
      <w:r w:rsidR="00E061C8" w:rsidRPr="00E061C8">
        <w:rPr>
          <w:rStyle w:val="Bodytext2"/>
          <w:color w:val="000000"/>
          <w:sz w:val="26"/>
          <w:szCs w:val="26"/>
          <w:vertAlign w:val="superscript"/>
          <w:lang w:eastAsia="vi-VN"/>
        </w:rPr>
        <w:footnoteReference w:id="6"/>
      </w:r>
      <w:r w:rsidR="00E061C8" w:rsidRPr="00E061C8">
        <w:rPr>
          <w:rStyle w:val="Bodytext2"/>
          <w:color w:val="000000"/>
          <w:sz w:val="26"/>
          <w:szCs w:val="26"/>
          <w:lang w:eastAsia="vi-VN"/>
        </w:rPr>
        <w:t>, các môn học tự chọn</w:t>
      </w:r>
      <w:r w:rsidR="00E061C8" w:rsidRPr="00E061C8">
        <w:rPr>
          <w:rStyle w:val="Bodytext2"/>
          <w:color w:val="000000"/>
          <w:sz w:val="26"/>
          <w:szCs w:val="26"/>
          <w:vertAlign w:val="superscript"/>
          <w:lang w:eastAsia="vi-VN"/>
        </w:rPr>
        <w:footnoteReference w:id="7"/>
      </w:r>
      <w:r w:rsidR="00E061C8" w:rsidRPr="00E061C8">
        <w:rPr>
          <w:rStyle w:val="Bodytext2"/>
          <w:color w:val="000000"/>
          <w:sz w:val="26"/>
          <w:szCs w:val="26"/>
          <w:lang w:eastAsia="vi-VN"/>
        </w:rPr>
        <w:t xml:space="preserve">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rsidR="00E061C8" w:rsidRPr="00E061C8" w:rsidRDefault="00653277" w:rsidP="00653277">
      <w:pPr>
        <w:pStyle w:val="Bodytext21"/>
        <w:shd w:val="clear" w:color="auto" w:fill="auto"/>
        <w:spacing w:before="0" w:after="60" w:line="298" w:lineRule="exact"/>
        <w:jc w:val="both"/>
        <w:rPr>
          <w:sz w:val="26"/>
          <w:szCs w:val="26"/>
        </w:rPr>
      </w:pPr>
      <w:r>
        <w:rPr>
          <w:rStyle w:val="Bodytext2"/>
          <w:color w:val="000000"/>
          <w:sz w:val="26"/>
          <w:szCs w:val="26"/>
          <w:lang w:eastAsia="vi-VN"/>
        </w:rPr>
        <w:tab/>
      </w:r>
      <w:r w:rsidR="00E061C8" w:rsidRPr="00E061C8">
        <w:rPr>
          <w:rStyle w:val="Bodytext2"/>
          <w:color w:val="000000"/>
          <w:sz w:val="26"/>
          <w:szCs w:val="26"/>
          <w:lang w:eastAsia="vi-VN"/>
        </w:rPr>
        <w:t>Tổ chức dạy học 2 buổi/ngày, mỗi ngày bố trí không quá 7 tiết học, mỗi tiết 35 phút; tối thiểu là 9 buổi/tuần với 32 tiết/tuần;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w:t>
      </w:r>
      <w:r>
        <w:rPr>
          <w:rStyle w:val="Bodytext2"/>
          <w:color w:val="000000"/>
          <w:sz w:val="26"/>
          <w:szCs w:val="26"/>
          <w:lang w:eastAsia="vi-VN"/>
        </w:rPr>
        <w:tab/>
      </w:r>
    </w:p>
    <w:p w:rsidR="00E061C8" w:rsidRPr="00E061C8" w:rsidRDefault="00211D25" w:rsidP="00211D25">
      <w:pPr>
        <w:pStyle w:val="Bodytext21"/>
        <w:shd w:val="clear" w:color="auto" w:fill="auto"/>
        <w:spacing w:before="0" w:after="106" w:line="298" w:lineRule="exact"/>
        <w:jc w:val="both"/>
        <w:rPr>
          <w:sz w:val="26"/>
          <w:szCs w:val="26"/>
        </w:rPr>
      </w:pPr>
      <w:r>
        <w:rPr>
          <w:rStyle w:val="Bodytext2Italic"/>
          <w:color w:val="000000"/>
          <w:sz w:val="26"/>
          <w:szCs w:val="26"/>
          <w:lang w:eastAsia="vi-VN"/>
        </w:rPr>
        <w:tab/>
      </w:r>
      <w:r w:rsidR="00E061C8" w:rsidRPr="00E061C8">
        <w:rPr>
          <w:rStyle w:val="Bodytext2Italic"/>
          <w:color w:val="000000"/>
          <w:sz w:val="26"/>
          <w:szCs w:val="26"/>
          <w:lang w:eastAsia="vi-VN"/>
        </w:rPr>
        <w:t>Tổ chức các hoạt động cho học sinh sau giờ học chính thức trong ngày là hoạt động theo nhu cầu, sở thích của học sinh trong khoảng thời gian từ sau giờ học chính thức cho đến thời điểm được cha mẹ học sinh đón về nhà</w:t>
      </w:r>
      <w:r w:rsidR="00E061C8" w:rsidRPr="00E061C8">
        <w:rPr>
          <w:rStyle w:val="Bodytext2"/>
          <w:color w:val="000000"/>
          <w:sz w:val="26"/>
          <w:szCs w:val="26"/>
          <w:lang w:eastAsia="vi-VN"/>
        </w:rPr>
        <w:t xml:space="preserve">; căn cứ vào nhu cầu, sở thích của học sinh, có thể tổ chức các hoạt động dưới hình thức sinh hoạt câu lạc bộ hoặc sử dụng cơ sở vật chất của nhà trường </w:t>
      </w:r>
      <w:r w:rsidR="00E061C8" w:rsidRPr="00E061C8">
        <w:rPr>
          <w:rStyle w:val="Bodytext2Italic"/>
          <w:color w:val="000000"/>
          <w:sz w:val="26"/>
          <w:szCs w:val="26"/>
          <w:lang w:eastAsia="vi-VN"/>
        </w:rPr>
        <w:t>(thư viện, sân chơi, bãi tập, nhà đa năng,...)</w:t>
      </w:r>
      <w:r w:rsidR="00E061C8" w:rsidRPr="00E061C8">
        <w:rPr>
          <w:rStyle w:val="Bodytext2"/>
          <w:color w:val="000000"/>
          <w:sz w:val="26"/>
          <w:szCs w:val="26"/>
          <w:lang w:eastAsia="vi-VN"/>
        </w:rPr>
        <w:t xml:space="preserve"> tạo điều kiện để học sinh vui chơi, giải trí sau giờ học chính thức trong ngày; </w:t>
      </w:r>
    </w:p>
    <w:p w:rsidR="00E061C8" w:rsidRPr="00E061C8" w:rsidRDefault="00211D25" w:rsidP="00211D25">
      <w:pPr>
        <w:pStyle w:val="Bodytext40"/>
        <w:shd w:val="clear" w:color="auto" w:fill="auto"/>
        <w:spacing w:after="106" w:line="240" w:lineRule="exact"/>
        <w:jc w:val="both"/>
        <w:rPr>
          <w:sz w:val="26"/>
          <w:szCs w:val="26"/>
        </w:rPr>
      </w:pPr>
      <w:r>
        <w:rPr>
          <w:rStyle w:val="Bodytext4"/>
          <w:i/>
          <w:iCs/>
          <w:color w:val="000000"/>
          <w:sz w:val="26"/>
          <w:szCs w:val="26"/>
          <w:lang w:eastAsia="vi-VN"/>
        </w:rPr>
        <w:tab/>
        <w:t>c)</w:t>
      </w:r>
      <w:r w:rsidR="00E061C8" w:rsidRPr="00E061C8">
        <w:rPr>
          <w:rStyle w:val="Bodytext4"/>
          <w:i/>
          <w:iCs/>
          <w:color w:val="000000"/>
          <w:sz w:val="26"/>
          <w:szCs w:val="26"/>
          <w:lang w:eastAsia="vi-VN"/>
        </w:rPr>
        <w:t>Thực hiện Chương trình giáo dục phổ thông 2006 lớp 3, lớp 4 và lớp 5</w:t>
      </w:r>
    </w:p>
    <w:p w:rsidR="00211D25" w:rsidRDefault="00E061C8" w:rsidP="00D54BD8">
      <w:pPr>
        <w:pStyle w:val="Bodytext21"/>
        <w:shd w:val="clear" w:color="auto" w:fill="auto"/>
        <w:spacing w:before="0" w:line="326" w:lineRule="exact"/>
        <w:ind w:firstLine="720"/>
        <w:jc w:val="both"/>
        <w:rPr>
          <w:rStyle w:val="Bodytext2"/>
          <w:color w:val="000000"/>
          <w:sz w:val="26"/>
          <w:szCs w:val="26"/>
          <w:lang w:eastAsia="vi-VN"/>
        </w:rPr>
      </w:pPr>
      <w:r w:rsidRPr="00E061C8">
        <w:rPr>
          <w:rStyle w:val="Bodytext2"/>
          <w:color w:val="000000"/>
          <w:sz w:val="26"/>
          <w:szCs w:val="26"/>
          <w:lang w:eastAsia="vi-VN"/>
        </w:rPr>
        <w:t>Xây dựng kế hoạch giáo dục đảm bảo thực hiện đầy đủ nội dung các môn học</w:t>
      </w:r>
      <w:r w:rsidR="00653277">
        <w:rPr>
          <w:rStyle w:val="Bodytext2"/>
          <w:color w:val="000000"/>
          <w:sz w:val="26"/>
          <w:szCs w:val="26"/>
          <w:lang w:eastAsia="vi-VN"/>
        </w:rPr>
        <w:t xml:space="preserve"> </w:t>
      </w:r>
      <w:r w:rsidRPr="00E061C8">
        <w:rPr>
          <w:rStyle w:val="Bodytext2"/>
          <w:color w:val="000000"/>
          <w:sz w:val="26"/>
          <w:szCs w:val="26"/>
          <w:lang w:eastAsia="vi-VN"/>
        </w:rPr>
        <w:t>và các hoạt động giáo dục bắt buộc, lựa chọn nội dung giáo dục và xây dựng các hoạt động giáo dục phù hợp với nhu cầu của học sinh và điều kiện của nhà trường, địa phương; đảm bảo tính chủ động, linh hoạt của nhà trường trong việc xây dựng và thực hiện kế hoạch giáo dục dạy học 2 buổi/ngày; tuân thủ nguyên tắc, phương pháp sư phạm nhằm phát huy tính tích cực, chủ động, tự giác, phù hợp với lứa tuổi học sinh tiểu học; Nghiên cứu, vận dụng linh hoạt, sáng tạo các mô hình, các phương pháp dạy học tích cực. Đồng thời, chủ động thực hiện chương trình, kế hoạch giáo dục, nghiêm túc, linh hoạt, sáng tạo, phù hợp, từng bước nâng cao chất lượng và đạt hiệu quả giáo dục.</w:t>
      </w:r>
      <w:r w:rsidR="00211D25">
        <w:rPr>
          <w:rStyle w:val="Bodytext2"/>
          <w:color w:val="000000"/>
          <w:sz w:val="26"/>
          <w:szCs w:val="26"/>
          <w:lang w:eastAsia="vi-VN"/>
        </w:rPr>
        <w:t>C</w:t>
      </w:r>
      <w:r w:rsidRPr="00E061C8">
        <w:rPr>
          <w:rStyle w:val="Bodytext2"/>
          <w:color w:val="000000"/>
          <w:sz w:val="26"/>
          <w:szCs w:val="26"/>
          <w:lang w:eastAsia="vi-VN"/>
        </w:rPr>
        <w:t>hú trọng giáo dục đạo đức, giá trị sống, rèn luyện kĩ năng sống, hiểu biết xã hội cho học sinh; thực hiện kế hoạch giáo dục đối với lớp 3, lớp 4 và lớp 5 theo định hướng phát triển phẩm chất, năng lực học sinh để chủ động tiếp cận với Chương trình giáo dục phổ thông 2018</w:t>
      </w:r>
      <w:r w:rsidRPr="00E061C8">
        <w:rPr>
          <w:rStyle w:val="Bodytext2"/>
          <w:color w:val="000000"/>
          <w:sz w:val="26"/>
          <w:szCs w:val="26"/>
          <w:vertAlign w:val="superscript"/>
          <w:lang w:eastAsia="vi-VN"/>
        </w:rPr>
        <w:footnoteReference w:id="8"/>
      </w:r>
      <w:r w:rsidRPr="00E061C8">
        <w:rPr>
          <w:rStyle w:val="Bodytext2"/>
          <w:color w:val="000000"/>
          <w:sz w:val="26"/>
          <w:szCs w:val="26"/>
          <w:lang w:eastAsia="vi-VN"/>
        </w:rPr>
        <w:t>, cụ thể:</w:t>
      </w:r>
    </w:p>
    <w:p w:rsidR="00E061C8" w:rsidRPr="00E061C8" w:rsidRDefault="00E061C8" w:rsidP="00211D25">
      <w:pPr>
        <w:pStyle w:val="Bodytext21"/>
        <w:shd w:val="clear" w:color="auto" w:fill="auto"/>
        <w:spacing w:before="0" w:line="326" w:lineRule="exact"/>
        <w:ind w:firstLine="720"/>
        <w:jc w:val="both"/>
        <w:rPr>
          <w:sz w:val="26"/>
          <w:szCs w:val="26"/>
        </w:rPr>
      </w:pPr>
      <w:r w:rsidRPr="00E061C8">
        <w:rPr>
          <w:rStyle w:val="Bodytext2"/>
          <w:color w:val="000000"/>
          <w:sz w:val="26"/>
          <w:szCs w:val="26"/>
          <w:lang w:eastAsia="vi-VN"/>
        </w:rPr>
        <w:lastRenderedPageBreak/>
        <w:t xml:space="preserve">Điều chỉnh nội dung dạy học và yêu cầu các môn học và các hoạt động giáo dục một cách linh hoạt, hợp lý đảm bảo tính vừa sức, phù hợp với đối tượng học sinh, thời gian thực tế và điều kiện dạy học của địa phương trên cơ sở chuẩn kiến thức, kĩ năng và định hướng phát triển năng lực học sinh theo công văn số 2773/SGDĐT- GDTrH, ngày 30/10/2017 </w:t>
      </w:r>
      <w:r w:rsidR="00211D25">
        <w:rPr>
          <w:rStyle w:val="Bodytext2"/>
          <w:color w:val="000000"/>
          <w:sz w:val="26"/>
          <w:szCs w:val="26"/>
          <w:lang w:eastAsia="vi-VN"/>
        </w:rPr>
        <w:t xml:space="preserve"> Các tổ  chuyên môn thống nhất </w:t>
      </w:r>
      <w:r w:rsidRPr="00E061C8">
        <w:rPr>
          <w:rStyle w:val="Bodytext2"/>
          <w:color w:val="000000"/>
          <w:sz w:val="26"/>
          <w:szCs w:val="26"/>
          <w:lang w:eastAsia="vi-VN"/>
        </w:rPr>
        <w:t xml:space="preserve">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w:t>
      </w:r>
      <w:r w:rsidRPr="00E061C8">
        <w:rPr>
          <w:rStyle w:val="Bodytext2"/>
          <w:color w:val="000000"/>
          <w:sz w:val="26"/>
          <w:szCs w:val="26"/>
          <w:lang w:val="de-DE" w:eastAsia="de-DE"/>
        </w:rPr>
        <w:t xml:space="preserve">sinh; </w:t>
      </w:r>
      <w:r w:rsidRPr="00E061C8">
        <w:rPr>
          <w:rStyle w:val="Bodytext2"/>
          <w:color w:val="000000"/>
          <w:sz w:val="26"/>
          <w:szCs w:val="26"/>
          <w:lang w:eastAsia="vi-VN"/>
        </w:rPr>
        <w:t>tạo điều kiện cho học sinh được học tập các môn học tự chọn và tham gia các hoạt động giáo dục nhằm thực hiện mục tiêu giáo dục toàn diện ở tiểu học. Tăng cường giáo dục đạo đức lối sống, giá trị sống, kỹ năng sống, hiểu biết xã hội cho học sinh; tổ chức thực hiện hiệu quả các hoạt động thực hành, hoạt động trải nghiệm, rèn kỹ năng vận dụng kiến thức vào thực tiễn, phù hợp với tình hình thực tế của nhà trường, địa phương và khả năng học tập của học sinh.</w:t>
      </w:r>
    </w:p>
    <w:p w:rsidR="00E061C8" w:rsidRPr="00E061C8" w:rsidRDefault="00211D25" w:rsidP="00211D25">
      <w:pPr>
        <w:pStyle w:val="Bodytext21"/>
        <w:shd w:val="clear" w:color="auto" w:fill="auto"/>
        <w:spacing w:before="0" w:after="83" w:line="326" w:lineRule="exact"/>
        <w:jc w:val="both"/>
        <w:rPr>
          <w:sz w:val="26"/>
          <w:szCs w:val="26"/>
        </w:rPr>
      </w:pPr>
      <w:r>
        <w:rPr>
          <w:rStyle w:val="Bodytext2"/>
          <w:color w:val="000000"/>
          <w:sz w:val="26"/>
          <w:szCs w:val="26"/>
          <w:lang w:eastAsia="vi-VN"/>
        </w:rPr>
        <w:tab/>
      </w:r>
      <w:r w:rsidR="00E061C8" w:rsidRPr="00E061C8">
        <w:rPr>
          <w:rStyle w:val="Bodytext2"/>
          <w:color w:val="000000"/>
          <w:sz w:val="26"/>
          <w:szCs w:val="26"/>
          <w:lang w:eastAsia="vi-VN"/>
        </w:rPr>
        <w:t>Tổ chức dạy học cho học sinh lớp 5 để học sinh được chuẩn bị học lớp 6 theo Chương trình giáo dục phổ thông 2018 theo Công văn số 3799/BGDĐT-GDTH ngày 01/9/2021 về việc thực hiện kế hoạch giáo dục đối với lớp 5 đáp ứng yêu cầu Chương trình GDPT 2018 của Bộ GDĐT.</w:t>
      </w:r>
    </w:p>
    <w:p w:rsidR="00E061C8" w:rsidRPr="00E061C8" w:rsidRDefault="00E061C8" w:rsidP="00211D25">
      <w:pPr>
        <w:pStyle w:val="Bodytext40"/>
        <w:shd w:val="clear" w:color="auto" w:fill="auto"/>
        <w:spacing w:after="9" w:line="240" w:lineRule="exact"/>
        <w:ind w:firstLine="720"/>
        <w:jc w:val="both"/>
        <w:rPr>
          <w:sz w:val="26"/>
          <w:szCs w:val="26"/>
        </w:rPr>
      </w:pPr>
      <w:r w:rsidRPr="00E061C8">
        <w:rPr>
          <w:rStyle w:val="Bodytext4"/>
          <w:i/>
          <w:iCs/>
          <w:color w:val="000000"/>
          <w:sz w:val="26"/>
          <w:szCs w:val="26"/>
          <w:lang w:eastAsia="vi-VN"/>
        </w:rPr>
        <w:t>đ) Thực hiện đa dạng hóa các hình thức tổ chức dạy học đối với cấp tiểu học</w:t>
      </w:r>
    </w:p>
    <w:p w:rsidR="00E061C8" w:rsidRPr="00E061C8" w:rsidRDefault="00E061C8" w:rsidP="00211D25">
      <w:pPr>
        <w:pStyle w:val="Bodytext21"/>
        <w:shd w:val="clear" w:color="auto" w:fill="auto"/>
        <w:spacing w:before="0" w:after="60" w:line="298" w:lineRule="exact"/>
        <w:ind w:firstLine="720"/>
        <w:jc w:val="both"/>
        <w:rPr>
          <w:sz w:val="26"/>
          <w:szCs w:val="26"/>
        </w:rPr>
      </w:pPr>
      <w:r w:rsidRPr="00E061C8">
        <w:rPr>
          <w:rStyle w:val="Bodytext2"/>
          <w:color w:val="000000"/>
          <w:sz w:val="26"/>
          <w:szCs w:val="26"/>
          <w:lang w:eastAsia="vi-VN"/>
        </w:rPr>
        <w:t>Triển khai dạy học tích hợp các nội dung giáo dục</w:t>
      </w:r>
      <w:r w:rsidRPr="00E061C8">
        <w:rPr>
          <w:rStyle w:val="Bodytext2"/>
          <w:color w:val="000000"/>
          <w:sz w:val="26"/>
          <w:szCs w:val="26"/>
          <w:vertAlign w:val="superscript"/>
          <w:lang w:eastAsia="vi-VN"/>
        </w:rPr>
        <w:footnoteReference w:id="9"/>
      </w:r>
      <w:r w:rsidRPr="00E061C8">
        <w:rPr>
          <w:rStyle w:val="Bodytext2"/>
          <w:color w:val="000000"/>
          <w:sz w:val="26"/>
          <w:szCs w:val="26"/>
          <w:lang w:eastAsia="vi-VN"/>
        </w:rPr>
        <w:t xml:space="preserve"> ở tiểu học linh hoạt theo các hình thức tổ chức phù hợp với điều kiện thực tế của đối tượng học sinh, địa phương và nhà trường. Khuyến khích các địa phương có điều kiện tham khảo những nội dung giáo dục tiên tiến của các mô hình giáo dục hiện đại để đưa vào kế hoạch giáo dục nhà trường một cách phù hợp với thực tế của địa phương; xây dựng đề án liên kết giáo dục từ đó có thể triển khai giảng dạy chương trình giáo dục tích hợp theo quy định</w:t>
      </w:r>
      <w:r w:rsidRPr="00E061C8">
        <w:rPr>
          <w:rStyle w:val="Bodytext2"/>
          <w:color w:val="000000"/>
          <w:sz w:val="26"/>
          <w:szCs w:val="26"/>
          <w:vertAlign w:val="superscript"/>
          <w:lang w:eastAsia="vi-VN"/>
        </w:rPr>
        <w:footnoteReference w:id="10"/>
      </w:r>
      <w:r w:rsidRPr="00E061C8">
        <w:rPr>
          <w:rStyle w:val="Bodytext2"/>
          <w:color w:val="000000"/>
          <w:sz w:val="26"/>
          <w:szCs w:val="26"/>
          <w:lang w:eastAsia="vi-VN"/>
        </w:rPr>
        <w:t>.</w:t>
      </w:r>
    </w:p>
    <w:p w:rsidR="00E061C8" w:rsidRPr="00E061C8" w:rsidRDefault="00E061C8" w:rsidP="00211D25">
      <w:pPr>
        <w:pStyle w:val="Bodytext21"/>
        <w:shd w:val="clear" w:color="auto" w:fill="auto"/>
        <w:spacing w:before="0" w:after="56" w:line="298" w:lineRule="exact"/>
        <w:ind w:firstLine="720"/>
        <w:jc w:val="both"/>
        <w:rPr>
          <w:sz w:val="26"/>
          <w:szCs w:val="26"/>
        </w:rPr>
      </w:pPr>
      <w:r w:rsidRPr="00E061C8">
        <w:rPr>
          <w:rStyle w:val="Bodytext2"/>
          <w:color w:val="000000"/>
          <w:sz w:val="26"/>
          <w:szCs w:val="26"/>
          <w:lang w:eastAsia="vi-VN"/>
        </w:rPr>
        <w:t>Nâng chất hoạt động thư viện nhà trường từng bước phấn đấu xây dựng mô hình thư viện thân thiện trường tiểu học phù hợp với điều kiện thực tế của địa phương. Triển khai hiệu quả các văn bản</w:t>
      </w:r>
      <w:r w:rsidRPr="00E061C8">
        <w:rPr>
          <w:rStyle w:val="Bodytext2"/>
          <w:color w:val="000000"/>
          <w:sz w:val="26"/>
          <w:szCs w:val="26"/>
          <w:vertAlign w:val="superscript"/>
          <w:lang w:eastAsia="vi-VN"/>
        </w:rPr>
        <w:footnoteReference w:id="11"/>
      </w:r>
      <w:r w:rsidRPr="00E061C8">
        <w:rPr>
          <w:rStyle w:val="Bodytext2"/>
          <w:color w:val="000000"/>
          <w:sz w:val="26"/>
          <w:szCs w:val="26"/>
          <w:lang w:eastAsia="vi-VN"/>
        </w:rPr>
        <w:t xml:space="preserve"> hướng dẫn của Bộ GDĐT nhằm tiếp tục củng cố, đổi mới và nâng cao chất lượng hiệu quả hoạt động thư viện trong các trường tiểu học, trong đó đảm bảo thư viện lưu trữ sách giáo khoa để sử dụng lâu dài và góp phần nâng cao chất lượng giáo dục theo định hướng phát triển phẩm chất và năng lực học sinh. Phòng GDĐT chỉ đạo các nhà trường sắp xếp bố trí nhân viên thư viện đúng chuyên môn làm công tác thiết lập và vận hành thư viện; tăng cường tập huấn, bồi dưỡng nâng cao năng lực cho giáo viên và nhân viên thư viện về công tác tổ chức hoạt động đọc cho học sinh; dành thời lượng phù hợp cho tiết đọc thư viện; đầu tư cơ sở vật chất, phương tiện kĩ thuật, học liệu </w:t>
      </w:r>
      <w:r w:rsidRPr="00E061C8">
        <w:rPr>
          <w:rStyle w:val="Bodytext2"/>
          <w:color w:val="000000"/>
          <w:sz w:val="26"/>
          <w:szCs w:val="26"/>
          <w:lang w:eastAsia="vi-VN"/>
        </w:rPr>
        <w:lastRenderedPageBreak/>
        <w:t>và ứng dụng công nghệ thông tin trong công tác quản lý và tổ chức hoạt động thư viện; huy động sự tham gia của cha mẹ học sinh và cộng đồng trong quá trình tổ chức hoạt động nhằm góp phần xây dựng văn hóa đọc trong nhà trường và cộng đồng.</w:t>
      </w:r>
    </w:p>
    <w:p w:rsidR="00211D25" w:rsidRDefault="00E061C8" w:rsidP="00211D25">
      <w:pPr>
        <w:pStyle w:val="Bodytext21"/>
        <w:shd w:val="clear" w:color="auto" w:fill="auto"/>
        <w:spacing w:before="0" w:line="302" w:lineRule="exact"/>
        <w:ind w:firstLine="720"/>
        <w:jc w:val="both"/>
        <w:rPr>
          <w:rStyle w:val="Bodytext2"/>
          <w:color w:val="000000"/>
          <w:sz w:val="26"/>
          <w:szCs w:val="26"/>
          <w:lang w:eastAsia="vi-VN"/>
        </w:rPr>
      </w:pPr>
      <w:r w:rsidRPr="00E061C8">
        <w:rPr>
          <w:rStyle w:val="Bodytext2Italic"/>
          <w:color w:val="000000"/>
          <w:sz w:val="26"/>
          <w:szCs w:val="26"/>
          <w:lang w:eastAsia="vi-VN"/>
        </w:rPr>
        <w:t>e) Thực hiện tốt việc tổ chức lựa chọn sách giáo khoa lớp 3</w:t>
      </w:r>
      <w:r w:rsidRPr="00E061C8">
        <w:rPr>
          <w:rStyle w:val="Bodytext2"/>
          <w:color w:val="000000"/>
          <w:sz w:val="26"/>
          <w:szCs w:val="26"/>
          <w:lang w:eastAsia="vi-VN"/>
        </w:rPr>
        <w:t xml:space="preserve"> và trang bị sách giáo khoa, tài liệu tham khảo trong trường tiểu học theo quy định</w:t>
      </w:r>
      <w:r w:rsidRPr="00E061C8">
        <w:rPr>
          <w:rStyle w:val="Bodytext2"/>
          <w:color w:val="000000"/>
          <w:sz w:val="26"/>
          <w:szCs w:val="26"/>
          <w:vertAlign w:val="superscript"/>
          <w:lang w:eastAsia="vi-VN"/>
        </w:rPr>
        <w:footnoteReference w:id="12"/>
      </w:r>
      <w:r w:rsidRPr="00E061C8">
        <w:rPr>
          <w:rStyle w:val="Bodytext2"/>
          <w:color w:val="000000"/>
          <w:sz w:val="26"/>
          <w:szCs w:val="26"/>
          <w:lang w:eastAsia="vi-VN"/>
        </w:rPr>
        <w:t>, trong đó cần đặc biệt quan tâm ý kiến từ các tổ chuyên môn trong quá trình tổ chức lựa chọn sách giáo khoa. Phối hợp với các Nhà xuất bản có sách giáo khoa được lựa chọn để đảm bảo cung ứng sách giáo khoa và tổ chức tập huấn sử dụng sách giáo khoa.</w:t>
      </w:r>
      <w:r w:rsidRPr="00E061C8">
        <w:rPr>
          <w:rStyle w:val="Bodytext2Italic"/>
          <w:color w:val="000000"/>
          <w:sz w:val="26"/>
          <w:szCs w:val="26"/>
          <w:lang w:eastAsia="vi-VN"/>
        </w:rPr>
        <w:t>f)</w:t>
      </w:r>
      <w:r w:rsidRPr="00E061C8">
        <w:rPr>
          <w:rStyle w:val="Bodytext2"/>
          <w:color w:val="000000"/>
          <w:sz w:val="26"/>
          <w:szCs w:val="26"/>
          <w:lang w:eastAsia="vi-VN"/>
        </w:rPr>
        <w:t xml:space="preserve"> Tổ chức triển khai thực hiện tốt tài liệu giáo dục địa phương cấp tiểu học đảm bảo chất lượng, theo quy định của Bộ GDĐT</w:t>
      </w:r>
      <w:r w:rsidRPr="00E061C8">
        <w:rPr>
          <w:rStyle w:val="Bodytext2"/>
          <w:color w:val="000000"/>
          <w:sz w:val="26"/>
          <w:szCs w:val="26"/>
          <w:vertAlign w:val="superscript"/>
          <w:lang w:eastAsia="vi-VN"/>
        </w:rPr>
        <w:footnoteReference w:id="13"/>
      </w:r>
      <w:r w:rsidRPr="00E061C8">
        <w:rPr>
          <w:rStyle w:val="Bodytext2"/>
          <w:color w:val="000000"/>
          <w:sz w:val="26"/>
          <w:szCs w:val="26"/>
          <w:lang w:eastAsia="vi-VN"/>
        </w:rPr>
        <w:t>. Chỉ đạo các nhà trường xây dựng kế hoạch thực hiện nội dung giáo dục của địa phương tích hợp, lồng ghép trong kế hoạch giáo dục nhà trường theo hướng dẫn của Bộ GDĐT tại Công văn số 3036/BGDĐT- GDTH ngày 20/7/2021, triển khai tốt tài liệu giáo dục địa phương với hình thức linh hoạt, phù hợp với điều kiện và hoàn cảnh cụ thể của nhà trường, địa phương, đảm bảo mục tiêu và chất lượng giáo dục.</w:t>
      </w:r>
    </w:p>
    <w:p w:rsidR="00E061C8" w:rsidRPr="00B25A8F" w:rsidRDefault="00E061C8" w:rsidP="00211D25">
      <w:pPr>
        <w:pStyle w:val="Bodytext21"/>
        <w:shd w:val="clear" w:color="auto" w:fill="auto"/>
        <w:spacing w:before="0" w:line="302" w:lineRule="exact"/>
        <w:ind w:firstLine="720"/>
        <w:jc w:val="both"/>
        <w:rPr>
          <w:sz w:val="26"/>
          <w:szCs w:val="26"/>
        </w:rPr>
      </w:pPr>
      <w:r w:rsidRPr="00B25A8F">
        <w:rPr>
          <w:rStyle w:val="Bodytext2"/>
          <w:color w:val="000000"/>
          <w:sz w:val="26"/>
          <w:szCs w:val="26"/>
          <w:lang w:eastAsia="vi-VN"/>
        </w:rPr>
        <w:t xml:space="preserve"> </w:t>
      </w:r>
      <w:r w:rsidR="00211D25" w:rsidRPr="00B25A8F">
        <w:rPr>
          <w:rStyle w:val="Bodytext2"/>
          <w:color w:val="000000"/>
          <w:sz w:val="26"/>
          <w:szCs w:val="26"/>
          <w:lang w:eastAsia="vi-VN"/>
        </w:rPr>
        <w:t>4.</w:t>
      </w:r>
      <w:r w:rsidRPr="00B25A8F">
        <w:rPr>
          <w:rStyle w:val="Bodytext5"/>
          <w:bCs w:val="0"/>
          <w:iCs w:val="0"/>
          <w:color w:val="000000"/>
          <w:sz w:val="26"/>
          <w:szCs w:val="26"/>
          <w:lang w:eastAsia="vi-VN"/>
        </w:rPr>
        <w:t>Đổi mới công tác quản lý, quản trị trường học theo hướng phát huy tính chủ động, linh hoạt và tự chủ của nhà trường, sáng tạo của tổ chuyên môn, giáo viên trong việc thực hiện Chương trình giáo dục phổ thông cấp tiểu học</w:t>
      </w:r>
    </w:p>
    <w:p w:rsidR="00E061C8" w:rsidRPr="00E061C8" w:rsidRDefault="00E061C8" w:rsidP="00211D25">
      <w:pPr>
        <w:pStyle w:val="Bodytext21"/>
        <w:shd w:val="clear" w:color="auto" w:fill="auto"/>
        <w:spacing w:before="0" w:line="298" w:lineRule="exact"/>
        <w:ind w:firstLine="720"/>
        <w:jc w:val="both"/>
        <w:rPr>
          <w:sz w:val="26"/>
          <w:szCs w:val="26"/>
        </w:rPr>
      </w:pPr>
      <w:r w:rsidRPr="00E061C8">
        <w:rPr>
          <w:rStyle w:val="Bodytext2"/>
          <w:color w:val="000000"/>
          <w:sz w:val="26"/>
          <w:szCs w:val="26"/>
          <w:lang w:eastAsia="vi-VN"/>
        </w:rPr>
        <w:t>Tiếp tục đổi mới công tác quản lí, thực hiện đúng các quy định về quản lí tài chính trong các trường tiểu học; các quy định về việc chấn chỉnh tình trạng lạm thu trong các nhà trường; thực hiện tốt quy định về việc tài trợ cho các nhà trường. Tăng cường kiểm tra công tác thu đầu năm học và kiểm tra xử lí các khoản thu không đúng quy định nhằm chấn chỉnh tình trạng lạm thu, thu sai quy định.</w:t>
      </w:r>
    </w:p>
    <w:p w:rsidR="00E061C8" w:rsidRPr="00E061C8" w:rsidRDefault="00211D25" w:rsidP="00211D25">
      <w:pPr>
        <w:pStyle w:val="Bodytext21"/>
        <w:shd w:val="clear" w:color="auto" w:fill="auto"/>
        <w:spacing w:before="0" w:line="298" w:lineRule="exact"/>
        <w:ind w:firstLine="720"/>
        <w:jc w:val="both"/>
        <w:rPr>
          <w:sz w:val="26"/>
          <w:szCs w:val="26"/>
        </w:rPr>
      </w:pPr>
      <w:r>
        <w:rPr>
          <w:rStyle w:val="Bodytext2"/>
          <w:color w:val="000000"/>
          <w:sz w:val="26"/>
          <w:szCs w:val="26"/>
          <w:lang w:eastAsia="vi-VN"/>
        </w:rPr>
        <w:t>T</w:t>
      </w:r>
      <w:r w:rsidR="00E061C8" w:rsidRPr="00E061C8">
        <w:rPr>
          <w:rStyle w:val="Bodytext2"/>
          <w:color w:val="000000"/>
          <w:sz w:val="26"/>
          <w:szCs w:val="26"/>
          <w:lang w:eastAsia="vi-VN"/>
        </w:rPr>
        <w:t>hực hiện Quy chế công khai đối với nhà trường. Thực hiện dân chủ, công bằng, công khai, minh bạch về chất lượng giáo dục và điều kiện bảo đảm chất lượng giáo dục, phù hợp với loại hình nhà trường và quy định của pháp luật về trách nhiệm quản lý nhà nước về giáo dục; đảm bảo nhà trường được quyết định các phương pháp, hình thức tổ chức hoạt động giáo dục đáp ứng mục tiêu, yêu cầu của chương trình giáo dục, bảo đảm chất lượng, hiệu quả; được tiếp nhận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w:t>
      </w:r>
    </w:p>
    <w:p w:rsidR="00E061C8" w:rsidRPr="00E061C8" w:rsidRDefault="002942C5" w:rsidP="002942C5">
      <w:pPr>
        <w:pStyle w:val="Bodytext50"/>
        <w:shd w:val="clear" w:color="auto" w:fill="auto"/>
        <w:spacing w:before="0" w:after="101" w:line="240" w:lineRule="exact"/>
        <w:rPr>
          <w:sz w:val="26"/>
          <w:szCs w:val="26"/>
        </w:rPr>
      </w:pPr>
      <w:r>
        <w:rPr>
          <w:rStyle w:val="Bodytext5"/>
          <w:b/>
          <w:bCs/>
          <w:i/>
          <w:iCs/>
          <w:color w:val="000000"/>
          <w:sz w:val="26"/>
          <w:szCs w:val="26"/>
          <w:lang w:eastAsia="vi-VN"/>
        </w:rPr>
        <w:tab/>
        <w:t>5.</w:t>
      </w:r>
      <w:r w:rsidR="00E061C8" w:rsidRPr="00E061C8">
        <w:rPr>
          <w:rStyle w:val="Bodytext5"/>
          <w:b/>
          <w:bCs/>
          <w:i/>
          <w:iCs/>
          <w:color w:val="000000"/>
          <w:sz w:val="26"/>
          <w:szCs w:val="26"/>
          <w:lang w:eastAsia="vi-VN"/>
        </w:rPr>
        <w:t>Tăng cường huy động các nguồn lực để chăm lo cho giáo dục và đào tạo</w:t>
      </w:r>
    </w:p>
    <w:p w:rsidR="002942C5" w:rsidRDefault="00E061C8" w:rsidP="002942C5">
      <w:pPr>
        <w:pStyle w:val="Bodytext21"/>
        <w:shd w:val="clear" w:color="auto" w:fill="auto"/>
        <w:spacing w:before="0" w:after="189" w:line="326" w:lineRule="exact"/>
        <w:ind w:firstLine="720"/>
        <w:jc w:val="both"/>
        <w:rPr>
          <w:rStyle w:val="Bodytext2"/>
          <w:color w:val="000000"/>
          <w:sz w:val="26"/>
          <w:szCs w:val="26"/>
          <w:lang w:eastAsia="vi-VN"/>
        </w:rPr>
      </w:pPr>
      <w:r w:rsidRPr="00E061C8">
        <w:rPr>
          <w:rStyle w:val="Bodytext2"/>
          <w:color w:val="000000"/>
          <w:sz w:val="26"/>
          <w:szCs w:val="26"/>
          <w:lang w:eastAsia="vi-VN"/>
        </w:rPr>
        <w:t>Tham mưu với chính quyền địa phương ưu tiên bố trí ngân sách địa phương, thực hiện lồng ghép có hiệu quả Chương trình mục tiêu quốc gia, Chương trình mục tiêu của ngành Giáo dục và các chương trình, dự án, đề án khác đã được phê duyệt; thực hiện huy động các nguồn tài chính hợp pháp khác để tăng cường cơ sở vật chất, thiết bị dạy học thực hiện hiệu quả chương trình, sách giáo khoa giáo dục phổ thông cấp tiểu học theo quy định của Bộ GDĐT và đảm bảo điều kiện thực hiện nhiệm vụ của ngành Giáo dục trong bối cảnh dịch Covid-19 đang diễn biến phức tạp.</w:t>
      </w:r>
    </w:p>
    <w:p w:rsidR="00E061C8" w:rsidRPr="00B25A8F" w:rsidRDefault="002942C5" w:rsidP="002942C5">
      <w:pPr>
        <w:pStyle w:val="Bodytext21"/>
        <w:shd w:val="clear" w:color="auto" w:fill="auto"/>
        <w:spacing w:before="0" w:after="189" w:line="326" w:lineRule="exact"/>
        <w:ind w:firstLine="720"/>
        <w:jc w:val="both"/>
        <w:rPr>
          <w:sz w:val="26"/>
          <w:szCs w:val="26"/>
        </w:rPr>
      </w:pPr>
      <w:r w:rsidRPr="00B25A8F">
        <w:rPr>
          <w:rStyle w:val="Bodytext5"/>
          <w:bCs w:val="0"/>
          <w:iCs w:val="0"/>
          <w:color w:val="000000"/>
          <w:sz w:val="26"/>
          <w:szCs w:val="26"/>
          <w:lang w:eastAsia="vi-VN"/>
        </w:rPr>
        <w:lastRenderedPageBreak/>
        <w:t>6.</w:t>
      </w:r>
      <w:r w:rsidR="00E061C8" w:rsidRPr="00B25A8F">
        <w:rPr>
          <w:rStyle w:val="Bodytext5"/>
          <w:bCs w:val="0"/>
          <w:iCs w:val="0"/>
          <w:color w:val="000000"/>
          <w:sz w:val="26"/>
          <w:szCs w:val="26"/>
          <w:lang w:eastAsia="vi-VN"/>
        </w:rPr>
        <w:t>Đ</w:t>
      </w:r>
      <w:r w:rsidRPr="00B25A8F">
        <w:rPr>
          <w:rStyle w:val="Bodytext5"/>
          <w:bCs w:val="0"/>
          <w:iCs w:val="0"/>
          <w:color w:val="000000"/>
          <w:sz w:val="26"/>
          <w:szCs w:val="26"/>
          <w:lang w:eastAsia="vi-VN"/>
        </w:rPr>
        <w:t>ổ</w:t>
      </w:r>
      <w:r w:rsidR="00E061C8" w:rsidRPr="00B25A8F">
        <w:rPr>
          <w:rStyle w:val="Bodytext5"/>
          <w:bCs w:val="0"/>
          <w:iCs w:val="0"/>
          <w:color w:val="000000"/>
          <w:sz w:val="26"/>
          <w:szCs w:val="26"/>
          <w:lang w:eastAsia="vi-VN"/>
        </w:rPr>
        <w:t>i mới phương pháp, hình thức tổ chức dạy học và đánh giá học sinh tiểu</w:t>
      </w:r>
      <w:r w:rsidRPr="00B25A8F">
        <w:rPr>
          <w:rStyle w:val="Bodytext5"/>
          <w:bCs w:val="0"/>
          <w:iCs w:val="0"/>
          <w:color w:val="000000"/>
          <w:sz w:val="26"/>
          <w:szCs w:val="26"/>
          <w:lang w:eastAsia="vi-VN"/>
        </w:rPr>
        <w:t xml:space="preserve"> </w:t>
      </w:r>
      <w:r w:rsidR="00E061C8" w:rsidRPr="00B25A8F">
        <w:rPr>
          <w:rStyle w:val="Bodytext5"/>
          <w:bCs w:val="0"/>
          <w:iCs w:val="0"/>
          <w:color w:val="000000"/>
          <w:sz w:val="26"/>
          <w:szCs w:val="26"/>
          <w:lang w:eastAsia="vi-VN"/>
        </w:rPr>
        <w:t>học</w:t>
      </w:r>
    </w:p>
    <w:p w:rsidR="00E061C8" w:rsidRPr="00E061C8" w:rsidRDefault="002942C5" w:rsidP="002942C5">
      <w:pPr>
        <w:pStyle w:val="Bodytext40"/>
        <w:shd w:val="clear" w:color="auto" w:fill="auto"/>
        <w:spacing w:after="129" w:line="240" w:lineRule="exact"/>
        <w:jc w:val="both"/>
        <w:rPr>
          <w:sz w:val="26"/>
          <w:szCs w:val="26"/>
        </w:rPr>
      </w:pPr>
      <w:r>
        <w:rPr>
          <w:rStyle w:val="Bodytext4"/>
          <w:i/>
          <w:iCs/>
          <w:color w:val="000000"/>
          <w:sz w:val="26"/>
          <w:szCs w:val="26"/>
          <w:lang w:eastAsia="vi-VN"/>
        </w:rPr>
        <w:tab/>
        <w:t>a)</w:t>
      </w:r>
      <w:r w:rsidR="00E061C8" w:rsidRPr="00E061C8">
        <w:rPr>
          <w:rStyle w:val="Bodytext4"/>
          <w:i/>
          <w:iCs/>
          <w:color w:val="000000"/>
          <w:sz w:val="26"/>
          <w:szCs w:val="26"/>
          <w:lang w:eastAsia="vi-VN"/>
        </w:rPr>
        <w:t>Đổi mới phương pháp, hình thức tổ chức dạy học</w:t>
      </w:r>
    </w:p>
    <w:p w:rsidR="00E061C8" w:rsidRPr="00E061C8" w:rsidRDefault="00E061C8" w:rsidP="002942C5">
      <w:pPr>
        <w:pStyle w:val="Bodytext21"/>
        <w:shd w:val="clear" w:color="auto" w:fill="auto"/>
        <w:spacing w:before="0" w:after="120" w:line="298" w:lineRule="exact"/>
        <w:ind w:firstLine="720"/>
        <w:jc w:val="both"/>
        <w:rPr>
          <w:sz w:val="26"/>
          <w:szCs w:val="26"/>
        </w:rPr>
      </w:pPr>
      <w:r w:rsidRPr="00E061C8">
        <w:rPr>
          <w:rStyle w:val="Bodytext2"/>
          <w:color w:val="000000"/>
          <w:sz w:val="26"/>
          <w:szCs w:val="26"/>
          <w:lang w:eastAsia="vi-VN"/>
        </w:rPr>
        <w:t>Thực hiện đổi mới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w:t>
      </w:r>
      <w:r w:rsidR="00C55C16">
        <w:rPr>
          <w:rStyle w:val="Bodytext2"/>
          <w:color w:val="000000"/>
          <w:sz w:val="26"/>
          <w:szCs w:val="26"/>
          <w:lang w:eastAsia="vi-VN"/>
        </w:rPr>
        <w:t>c.</w:t>
      </w:r>
    </w:p>
    <w:p w:rsidR="00E061C8" w:rsidRPr="00E061C8" w:rsidRDefault="00E061C8" w:rsidP="002942C5">
      <w:pPr>
        <w:pStyle w:val="Bodytext21"/>
        <w:shd w:val="clear" w:color="auto" w:fill="auto"/>
        <w:spacing w:before="0" w:after="166" w:line="298" w:lineRule="exact"/>
        <w:ind w:firstLine="720"/>
        <w:jc w:val="both"/>
        <w:rPr>
          <w:sz w:val="26"/>
          <w:szCs w:val="26"/>
        </w:rPr>
      </w:pPr>
      <w:r w:rsidRPr="00E061C8">
        <w:rPr>
          <w:rStyle w:val="Bodytext2"/>
          <w:color w:val="000000"/>
          <w:sz w:val="26"/>
          <w:szCs w:val="26"/>
          <w:lang w:eastAsia="vi-VN"/>
        </w:rPr>
        <w:t>Tiếp tục áp dụng một cách phù hợp mô hình trường học mới</w:t>
      </w:r>
      <w:r w:rsidRPr="00E061C8">
        <w:rPr>
          <w:rStyle w:val="Bodytext2"/>
          <w:color w:val="000000"/>
          <w:sz w:val="26"/>
          <w:szCs w:val="26"/>
          <w:vertAlign w:val="superscript"/>
          <w:lang w:eastAsia="vi-VN"/>
        </w:rPr>
        <w:footnoteReference w:id="14"/>
      </w:r>
      <w:r w:rsidRPr="00E061C8">
        <w:rPr>
          <w:rStyle w:val="Bodytext2"/>
          <w:color w:val="000000"/>
          <w:sz w:val="26"/>
          <w:szCs w:val="26"/>
          <w:lang w:eastAsia="vi-VN"/>
        </w:rPr>
        <w:t>; triển khai dạy học theo phương pháp Bàn tay nặn bột</w:t>
      </w:r>
      <w:r w:rsidRPr="00E061C8">
        <w:rPr>
          <w:rStyle w:val="Bodytext2"/>
          <w:color w:val="000000"/>
          <w:sz w:val="26"/>
          <w:szCs w:val="26"/>
          <w:vertAlign w:val="superscript"/>
          <w:lang w:eastAsia="vi-VN"/>
        </w:rPr>
        <w:footnoteReference w:id="15"/>
      </w:r>
      <w:r w:rsidRPr="00E061C8">
        <w:rPr>
          <w:rStyle w:val="Bodytext2"/>
          <w:color w:val="000000"/>
          <w:sz w:val="26"/>
          <w:szCs w:val="26"/>
          <w:lang w:eastAsia="vi-VN"/>
        </w:rPr>
        <w:t>; thực hiện dạy học Mĩ thuật theo phương pháp mới</w:t>
      </w:r>
      <w:r w:rsidRPr="00E061C8">
        <w:rPr>
          <w:rStyle w:val="Bodytext2"/>
          <w:color w:val="000000"/>
          <w:sz w:val="26"/>
          <w:szCs w:val="26"/>
          <w:vertAlign w:val="superscript"/>
          <w:lang w:eastAsia="vi-VN"/>
        </w:rPr>
        <w:footnoteReference w:id="16"/>
      </w:r>
      <w:r w:rsidRPr="00E061C8">
        <w:rPr>
          <w:rStyle w:val="Bodytext2"/>
          <w:color w:val="000000"/>
          <w:sz w:val="26"/>
          <w:szCs w:val="26"/>
          <w:lang w:eastAsia="vi-VN"/>
        </w:rPr>
        <w:t>; tích cực tổ chức sinh hoạt chuyên môn tại các tổ chuyên môn trong trường và cụm trường; chú trọng đổi mới nội dung và hình thức sinh hoạt chuyên môn thông qua hoạt động dự giờ, nghiên cứu bài học</w:t>
      </w:r>
      <w:r w:rsidRPr="00E061C8">
        <w:rPr>
          <w:rStyle w:val="Bodytext2"/>
          <w:color w:val="000000"/>
          <w:sz w:val="26"/>
          <w:szCs w:val="26"/>
          <w:vertAlign w:val="superscript"/>
          <w:lang w:eastAsia="vi-VN"/>
        </w:rPr>
        <w:footnoteReference w:id="17"/>
      </w:r>
      <w:r w:rsidRPr="00E061C8">
        <w:rPr>
          <w:rStyle w:val="Bodytext2"/>
          <w:color w:val="000000"/>
          <w:sz w:val="26"/>
          <w:szCs w:val="26"/>
          <w:lang w:eastAsia="vi-VN"/>
        </w:rPr>
        <w:t>. Nghiên cứu, vận dụng linh hoạt, sáng tạo các mô hình, các phương pháp dạy học tích cực. Đồng thời, chủ động thực hiện chương trình, kế hoạch giáo dục, nghiêm túc, linh hoạt, sáng tạo, phù hợp, từng bước nâng cao chất lượng và đạt hiệu quả giáo dục. Xây dựng kế hoạch giáo dục theo định hướng phát triển năng lực học sinh thông qua việc tăng cường các hoạt động thực hành vận dụng kiến thức đã học vào thực tiễn, chú trọng giáo dục đạo đức, giá trị sống, rèn luyện kĩ năng sống, hiểu biết xã hội cho học sinh; Điều chỉnh nội dung dạy học và yêu cầu các môn học và các hoạt động giáo dục một cách linh hoạt, hợp lý đảm bảo tính vừa sức, phù hợp với đối tượng học sinh</w:t>
      </w:r>
      <w:r w:rsidR="00C55C16">
        <w:rPr>
          <w:rStyle w:val="Bodytext2"/>
          <w:color w:val="000000"/>
          <w:sz w:val="26"/>
          <w:szCs w:val="26"/>
          <w:lang w:eastAsia="vi-VN"/>
        </w:rPr>
        <w:t>.</w:t>
      </w:r>
    </w:p>
    <w:p w:rsidR="00E061C8" w:rsidRPr="00E061C8" w:rsidRDefault="002942C5" w:rsidP="002942C5">
      <w:pPr>
        <w:pStyle w:val="Bodytext40"/>
        <w:shd w:val="clear" w:color="auto" w:fill="auto"/>
        <w:spacing w:line="240" w:lineRule="exact"/>
        <w:jc w:val="both"/>
        <w:rPr>
          <w:sz w:val="26"/>
          <w:szCs w:val="26"/>
        </w:rPr>
      </w:pPr>
      <w:r>
        <w:rPr>
          <w:rStyle w:val="Bodytext4"/>
          <w:i/>
          <w:iCs/>
          <w:color w:val="000000"/>
          <w:sz w:val="26"/>
          <w:szCs w:val="26"/>
          <w:lang w:eastAsia="vi-VN"/>
        </w:rPr>
        <w:tab/>
        <w:t>7.</w:t>
      </w:r>
      <w:r w:rsidR="00E061C8" w:rsidRPr="00E061C8">
        <w:rPr>
          <w:rStyle w:val="Bodytext4"/>
          <w:i/>
          <w:iCs/>
          <w:color w:val="000000"/>
          <w:sz w:val="26"/>
          <w:szCs w:val="26"/>
          <w:lang w:eastAsia="vi-VN"/>
        </w:rPr>
        <w:t>Tiếp tục thực hiện đổi mới đánh giá học sinh tiểu học</w:t>
      </w:r>
    </w:p>
    <w:p w:rsidR="00E061C8" w:rsidRPr="00E061C8" w:rsidRDefault="00E061C8" w:rsidP="002942C5">
      <w:pPr>
        <w:pStyle w:val="Bodytext21"/>
        <w:shd w:val="clear" w:color="auto" w:fill="auto"/>
        <w:spacing w:before="0" w:after="60" w:line="298" w:lineRule="exact"/>
        <w:ind w:firstLine="720"/>
        <w:jc w:val="both"/>
        <w:rPr>
          <w:sz w:val="26"/>
          <w:szCs w:val="26"/>
        </w:rPr>
      </w:pPr>
      <w:r w:rsidRPr="00E061C8">
        <w:rPr>
          <w:rStyle w:val="Bodytext2"/>
          <w:color w:val="000000"/>
          <w:sz w:val="26"/>
          <w:szCs w:val="26"/>
          <w:lang w:eastAsia="vi-VN"/>
        </w:rPr>
        <w:t>Đối với học sinh lớp 3, lớp 4, lớp 5 thực hiện Chương trình giáo dục phổ thông 2006, tiếp tục được đánh giá theo quy định tại Thông tư số 30/2014/TT-BGDĐT ngày 28/8/2014 và Thông tư số 22/2016/TT-BGDĐT ngày 22/9/2016 của Bộ GDĐT. Đối với học sinh lớp 1, lớp 2 thực hiện Chương trình giáo dục phổ thông 2018, được đánh giá theo quy định tại Thông tư số 27/2020/TT-BGDĐT ngày 04/9/2020 của Bộ GDĐT.</w:t>
      </w:r>
    </w:p>
    <w:p w:rsidR="00E061C8" w:rsidRPr="00E061C8" w:rsidRDefault="002942C5" w:rsidP="002942C5">
      <w:pPr>
        <w:pStyle w:val="Bodytext50"/>
        <w:shd w:val="clear" w:color="auto" w:fill="auto"/>
        <w:spacing w:before="0" w:after="106" w:line="298" w:lineRule="exact"/>
        <w:rPr>
          <w:sz w:val="26"/>
          <w:szCs w:val="26"/>
        </w:rPr>
      </w:pPr>
      <w:r>
        <w:rPr>
          <w:rStyle w:val="Bodytext5"/>
          <w:b/>
          <w:bCs/>
          <w:i/>
          <w:iCs/>
          <w:color w:val="000000"/>
          <w:sz w:val="26"/>
          <w:szCs w:val="26"/>
          <w:lang w:eastAsia="vi-VN"/>
        </w:rPr>
        <w:tab/>
        <w:t>8.</w:t>
      </w:r>
      <w:r w:rsidR="00E061C8" w:rsidRPr="00E061C8">
        <w:rPr>
          <w:rStyle w:val="Bodytext5"/>
          <w:b/>
          <w:bCs/>
          <w:i/>
          <w:iCs/>
          <w:color w:val="000000"/>
          <w:sz w:val="26"/>
          <w:szCs w:val="26"/>
          <w:lang w:eastAsia="vi-VN"/>
        </w:rPr>
        <w:t>Nâng cao chất lượng dạy học Ngoại ngữ, Tin học và chuẩn bị các điều kiện để triển khai thực hiện theo Chương trình giáo dục phổ thông 2018</w:t>
      </w:r>
    </w:p>
    <w:p w:rsidR="00E061C8" w:rsidRPr="00E061C8" w:rsidRDefault="00E061C8" w:rsidP="002942C5">
      <w:pPr>
        <w:pStyle w:val="Bodytext40"/>
        <w:shd w:val="clear" w:color="auto" w:fill="auto"/>
        <w:spacing w:after="50" w:line="240" w:lineRule="exact"/>
        <w:ind w:firstLine="720"/>
        <w:jc w:val="both"/>
        <w:rPr>
          <w:sz w:val="26"/>
          <w:szCs w:val="26"/>
        </w:rPr>
      </w:pPr>
      <w:r w:rsidRPr="00E061C8">
        <w:rPr>
          <w:rStyle w:val="Bodytext4"/>
          <w:i/>
          <w:iCs/>
          <w:color w:val="000000"/>
          <w:sz w:val="26"/>
          <w:szCs w:val="26"/>
          <w:lang w:eastAsia="vi-VN"/>
        </w:rPr>
        <w:t>a) Dạy học Tiếng Anh</w:t>
      </w:r>
    </w:p>
    <w:p w:rsidR="002942C5" w:rsidRDefault="00E061C8" w:rsidP="002942C5">
      <w:pPr>
        <w:pStyle w:val="Bodytext21"/>
        <w:shd w:val="clear" w:color="auto" w:fill="auto"/>
        <w:spacing w:before="0" w:after="60" w:line="298" w:lineRule="exact"/>
        <w:ind w:firstLine="720"/>
        <w:jc w:val="both"/>
        <w:rPr>
          <w:rStyle w:val="Bodytext2"/>
          <w:color w:val="000000"/>
          <w:sz w:val="26"/>
          <w:szCs w:val="26"/>
          <w:lang w:eastAsia="vi-VN"/>
        </w:rPr>
      </w:pPr>
      <w:r w:rsidRPr="00E061C8">
        <w:rPr>
          <w:rStyle w:val="Bodytext2"/>
          <w:color w:val="000000"/>
          <w:sz w:val="26"/>
          <w:szCs w:val="26"/>
          <w:lang w:eastAsia="vi-VN"/>
        </w:rPr>
        <w:t xml:space="preserve">Triển khai Chương trình môn Tiếng Anh tự chọn lớp 1, lớp 2 đảm bảo các yêu cầu được quy định trong Chương trình giáo dục phổ thông 2018 và Công văn số </w:t>
      </w:r>
      <w:r w:rsidRPr="00E061C8">
        <w:rPr>
          <w:rStyle w:val="Bodytext213pt"/>
          <w:color w:val="000000"/>
          <w:lang w:eastAsia="vi-VN"/>
        </w:rPr>
        <w:t xml:space="preserve">1258/SGdĐT-GDMN-gDtH </w:t>
      </w:r>
      <w:r w:rsidRPr="00E061C8">
        <w:rPr>
          <w:rStyle w:val="Bodytext2"/>
          <w:color w:val="000000"/>
          <w:sz w:val="26"/>
          <w:szCs w:val="26"/>
          <w:lang w:eastAsia="vi-VN"/>
        </w:rPr>
        <w:t xml:space="preserve">ngày 22/4/2020 của Sở GD&amp;ĐT về việc hướng dẫn tổ chức </w:t>
      </w:r>
      <w:r w:rsidRPr="00E061C8">
        <w:rPr>
          <w:rStyle w:val="Bodytext2"/>
          <w:color w:val="000000"/>
          <w:sz w:val="26"/>
          <w:szCs w:val="26"/>
          <w:lang w:eastAsia="vi-VN"/>
        </w:rPr>
        <w:lastRenderedPageBreak/>
        <w:t xml:space="preserve">dạy học môn Tiếng Anh tự chọn lớp 1,2 theo Chương trình giáo dục phổ thông 2018 từ năm học 2020-2021. </w:t>
      </w:r>
    </w:p>
    <w:p w:rsidR="00E061C8" w:rsidRPr="00E061C8" w:rsidRDefault="00E061C8" w:rsidP="002942C5">
      <w:pPr>
        <w:pStyle w:val="Bodytext21"/>
        <w:shd w:val="clear" w:color="auto" w:fill="auto"/>
        <w:spacing w:before="0" w:after="60" w:line="298" w:lineRule="exact"/>
        <w:ind w:firstLine="720"/>
        <w:jc w:val="both"/>
        <w:rPr>
          <w:sz w:val="26"/>
          <w:szCs w:val="26"/>
        </w:rPr>
      </w:pPr>
      <w:r w:rsidRPr="00E061C8">
        <w:rPr>
          <w:rStyle w:val="Bodytext2"/>
          <w:color w:val="000000"/>
          <w:sz w:val="26"/>
          <w:szCs w:val="26"/>
          <w:lang w:eastAsia="vi-VN"/>
        </w:rPr>
        <w:t>Tiếp tục triển khai Chương trình Tiếng A</w:t>
      </w:r>
      <w:r w:rsidRPr="00E061C8">
        <w:rPr>
          <w:rStyle w:val="Bodytext20"/>
          <w:color w:val="000000"/>
          <w:sz w:val="26"/>
          <w:szCs w:val="26"/>
          <w:lang w:eastAsia="vi-VN"/>
        </w:rPr>
        <w:t>nh</w:t>
      </w:r>
      <w:r w:rsidRPr="00E061C8">
        <w:rPr>
          <w:rStyle w:val="Bodytext2"/>
          <w:color w:val="000000"/>
          <w:sz w:val="26"/>
          <w:szCs w:val="26"/>
          <w:lang w:eastAsia="vi-VN"/>
        </w:rPr>
        <w:t xml:space="preserve"> tự chọn theo Chương trình giáo dục phổ thông 2006 và Chương trình thí điểm Tiếng Anh cấp Tiểu học</w:t>
      </w:r>
      <w:r w:rsidRPr="00E061C8">
        <w:rPr>
          <w:rStyle w:val="Bodytext2"/>
          <w:color w:val="000000"/>
          <w:sz w:val="26"/>
          <w:szCs w:val="26"/>
          <w:vertAlign w:val="superscript"/>
          <w:lang w:eastAsia="vi-VN"/>
        </w:rPr>
        <w:footnoteReference w:id="18"/>
      </w:r>
      <w:r w:rsidRPr="00E061C8">
        <w:rPr>
          <w:rStyle w:val="Bodytext2"/>
          <w:color w:val="000000"/>
          <w:sz w:val="26"/>
          <w:szCs w:val="26"/>
          <w:lang w:eastAsia="vi-VN"/>
        </w:rPr>
        <w:t xml:space="preserve"> đối với học sinh lớp 3, lớp 4 và lớp 5; tăng cường tổ chức dạy Tiế</w:t>
      </w:r>
      <w:r w:rsidR="00A42A42">
        <w:rPr>
          <w:rStyle w:val="Bodytext2"/>
          <w:color w:val="000000"/>
          <w:sz w:val="26"/>
          <w:szCs w:val="26"/>
          <w:lang w:eastAsia="vi-VN"/>
        </w:rPr>
        <w:t>ng Anh 2</w:t>
      </w:r>
      <w:r w:rsidRPr="00E061C8">
        <w:rPr>
          <w:rStyle w:val="Bodytext2"/>
          <w:color w:val="000000"/>
          <w:sz w:val="26"/>
          <w:szCs w:val="26"/>
          <w:lang w:eastAsia="vi-VN"/>
        </w:rPr>
        <w:t xml:space="preserve"> tiết/tuần cho học sinh lớp 3, lớp 4, lớp 5 (đặc biệt ở lớp 5), khi thực hiện cần có những giải pháp tiếp cận Chương trình môn Tiếng Anh theo Chương trình giáo dục phổ thông 2018 một cách linh hoạt</w:t>
      </w:r>
      <w:r w:rsidR="00A42A42">
        <w:rPr>
          <w:rStyle w:val="Bodytext2"/>
          <w:color w:val="000000"/>
          <w:sz w:val="26"/>
          <w:szCs w:val="26"/>
          <w:lang w:eastAsia="vi-VN"/>
        </w:rPr>
        <w:t>.</w:t>
      </w:r>
    </w:p>
    <w:p w:rsidR="00E061C8" w:rsidRPr="00E061C8" w:rsidRDefault="002942C5" w:rsidP="002942C5">
      <w:pPr>
        <w:pStyle w:val="Bodytext21"/>
        <w:shd w:val="clear" w:color="auto" w:fill="auto"/>
        <w:spacing w:before="0" w:after="60" w:line="298" w:lineRule="exact"/>
        <w:jc w:val="both"/>
        <w:rPr>
          <w:sz w:val="26"/>
          <w:szCs w:val="26"/>
        </w:rPr>
      </w:pPr>
      <w:r>
        <w:rPr>
          <w:rStyle w:val="Bodytext2"/>
          <w:color w:val="000000"/>
          <w:sz w:val="26"/>
          <w:szCs w:val="26"/>
          <w:lang w:eastAsia="vi-VN"/>
        </w:rPr>
        <w:t xml:space="preserve"> </w:t>
      </w:r>
      <w:r>
        <w:rPr>
          <w:rStyle w:val="Bodytext2"/>
          <w:color w:val="000000"/>
          <w:sz w:val="26"/>
          <w:szCs w:val="26"/>
          <w:lang w:eastAsia="vi-VN"/>
        </w:rPr>
        <w:tab/>
        <w:t xml:space="preserve">Tạo </w:t>
      </w:r>
      <w:r w:rsidR="00E061C8" w:rsidRPr="00E061C8">
        <w:rPr>
          <w:rStyle w:val="Bodytext2"/>
          <w:color w:val="000000"/>
          <w:sz w:val="26"/>
          <w:szCs w:val="26"/>
          <w:lang w:eastAsia="vi-VN"/>
        </w:rPr>
        <w:t>kho bài giảng này để hướng dẫn giáo viên gửi đến cha mẹ học sinh qua các ứng dụng phổ biến, thông dụng như Facebook, Zalo, Email ... phối hợp hướng dẫn học sinh học tập ở nhà phù hợp với điều kiện cụ thể và khả năng đáp ứng của gia đình học sinh; khi học sinh trở lại học trực tiếp tại trường, bố trí thời khóa biểu học môn Tiếng Anh cho lớp 1 và lớp 2 với thời lượng 01 tiết/tuần</w:t>
      </w:r>
      <w:r w:rsidR="00A42A42">
        <w:rPr>
          <w:rStyle w:val="Bodytext2"/>
          <w:color w:val="000000"/>
          <w:sz w:val="26"/>
          <w:szCs w:val="26"/>
          <w:lang w:eastAsia="vi-VN"/>
        </w:rPr>
        <w:t>.</w:t>
      </w:r>
    </w:p>
    <w:p w:rsidR="002942C5" w:rsidRDefault="002942C5" w:rsidP="002942C5">
      <w:pPr>
        <w:pStyle w:val="Bodytext21"/>
        <w:shd w:val="clear" w:color="auto" w:fill="auto"/>
        <w:spacing w:before="0" w:after="106" w:line="298" w:lineRule="exact"/>
        <w:ind w:firstLine="720"/>
        <w:jc w:val="both"/>
        <w:rPr>
          <w:rStyle w:val="Bodytext2"/>
          <w:color w:val="000000"/>
          <w:sz w:val="26"/>
          <w:szCs w:val="26"/>
          <w:lang w:eastAsia="vi-VN"/>
        </w:rPr>
      </w:pPr>
      <w:r>
        <w:rPr>
          <w:rStyle w:val="Bodytext2"/>
          <w:color w:val="000000"/>
          <w:sz w:val="26"/>
          <w:szCs w:val="26"/>
          <w:lang w:eastAsia="vi-VN"/>
        </w:rPr>
        <w:t xml:space="preserve">Thực </w:t>
      </w:r>
      <w:r w:rsidR="00E061C8" w:rsidRPr="00E061C8">
        <w:rPr>
          <w:rStyle w:val="Bodytext2"/>
          <w:color w:val="000000"/>
          <w:sz w:val="26"/>
          <w:szCs w:val="26"/>
          <w:lang w:eastAsia="vi-VN"/>
        </w:rPr>
        <w:t>hiện xã hội hóa theo tinh thần tự nguyện trong dạy học Tiếng Anh để tăng cường thời lượng học Tiếng Anh; học sinh học Tiếng Anh qua truyền hình, các phương tiện truyền thông phù hợp khác và đẩy mạnh thực hành Tiếng Anh qua các hoạt động như đọc truyện, hoạt động trải nghiệm, các sân chơi, giao lưu.</w:t>
      </w:r>
    </w:p>
    <w:p w:rsidR="00E061C8" w:rsidRPr="002942C5" w:rsidRDefault="00E061C8" w:rsidP="002942C5">
      <w:pPr>
        <w:pStyle w:val="Bodytext21"/>
        <w:shd w:val="clear" w:color="auto" w:fill="auto"/>
        <w:spacing w:before="0" w:after="106" w:line="298" w:lineRule="exact"/>
        <w:ind w:firstLine="720"/>
        <w:jc w:val="both"/>
        <w:rPr>
          <w:sz w:val="26"/>
          <w:szCs w:val="26"/>
        </w:rPr>
      </w:pPr>
      <w:r w:rsidRPr="002942C5">
        <w:rPr>
          <w:rStyle w:val="Bodytext4"/>
          <w:iCs w:val="0"/>
          <w:color w:val="000000"/>
          <w:sz w:val="26"/>
          <w:szCs w:val="26"/>
          <w:lang w:eastAsia="vi-VN"/>
        </w:rPr>
        <w:t>b) Dạy học môn Tin học và tổ chức hoạt động giáo dục tin học</w:t>
      </w:r>
    </w:p>
    <w:p w:rsidR="00F736C8" w:rsidRPr="00E061C8" w:rsidRDefault="00E061C8" w:rsidP="00C55C16">
      <w:pPr>
        <w:pStyle w:val="Bodytext21"/>
        <w:shd w:val="clear" w:color="auto" w:fill="auto"/>
        <w:spacing w:before="0" w:after="60" w:line="302" w:lineRule="exact"/>
        <w:ind w:firstLine="720"/>
        <w:jc w:val="both"/>
        <w:rPr>
          <w:b/>
          <w:sz w:val="26"/>
          <w:szCs w:val="26"/>
          <w:lang w:val="nb-NO"/>
        </w:rPr>
      </w:pPr>
      <w:r w:rsidRPr="00E061C8">
        <w:rPr>
          <w:rStyle w:val="Bodytext2"/>
          <w:color w:val="000000"/>
          <w:sz w:val="26"/>
          <w:szCs w:val="26"/>
          <w:lang w:eastAsia="vi-VN"/>
        </w:rPr>
        <w:t>Tiếp tục thực hiện tổ chức dạy học môn Tin họ</w:t>
      </w:r>
      <w:r w:rsidR="00C55C16">
        <w:rPr>
          <w:rStyle w:val="Bodytext2"/>
          <w:color w:val="000000"/>
          <w:sz w:val="26"/>
          <w:szCs w:val="26"/>
          <w:lang w:eastAsia="vi-VN"/>
        </w:rPr>
        <w:t>c.</w:t>
      </w:r>
      <w:r w:rsidRPr="00E061C8">
        <w:rPr>
          <w:rStyle w:val="Bodytext2"/>
          <w:color w:val="000000"/>
          <w:sz w:val="26"/>
          <w:szCs w:val="26"/>
          <w:lang w:eastAsia="vi-VN"/>
        </w:rPr>
        <w:t xml:space="preserve"> Có các giải pháp phù hợp để tăng số lượng trường, lớp, học sinh lớp 3, lớp 4, lớp 5 (đặc biệt đối với lớp 5) được học môn Tin học tự chọn theo Chương trình giáo dục phổ thông 2006, khi thực hiện cần có những giải pháp tiếp cận Chương trình môn Tin học trong Chương trình giáo dục phổ thông 2018 một cách linh hoạt</w:t>
      </w:r>
      <w:r w:rsidR="00C55C16">
        <w:rPr>
          <w:rStyle w:val="Bodytext2"/>
          <w:color w:val="000000"/>
          <w:sz w:val="26"/>
          <w:szCs w:val="26"/>
          <w:lang w:eastAsia="vi-VN"/>
        </w:rPr>
        <w:t>.</w:t>
      </w:r>
      <w:r w:rsidRPr="00E061C8">
        <w:rPr>
          <w:rStyle w:val="Bodytext2"/>
          <w:color w:val="000000"/>
          <w:sz w:val="26"/>
          <w:szCs w:val="26"/>
          <w:lang w:eastAsia="vi-VN"/>
        </w:rPr>
        <w:t xml:space="preserve"> </w:t>
      </w:r>
      <w:r w:rsidR="002942C5">
        <w:rPr>
          <w:rStyle w:val="Bodytext2"/>
          <w:color w:val="000000"/>
          <w:sz w:val="26"/>
          <w:szCs w:val="26"/>
          <w:lang w:eastAsia="vi-VN"/>
        </w:rPr>
        <w:tab/>
      </w:r>
      <w:r w:rsidR="00FD4313" w:rsidRPr="00E061C8">
        <w:rPr>
          <w:rStyle w:val="GhichcuitrangCandara"/>
          <w:rFonts w:ascii="Times New Roman" w:hAnsi="Times New Roman" w:cs="Times New Roman"/>
          <w:color w:val="000000"/>
          <w:sz w:val="26"/>
          <w:szCs w:val="26"/>
          <w:vertAlign w:val="superscript"/>
          <w:lang w:eastAsia="vi-VN"/>
        </w:rPr>
        <w:tab/>
      </w:r>
    </w:p>
    <w:p w:rsidR="00CB0A3F" w:rsidRPr="00C55C16" w:rsidRDefault="002F683D" w:rsidP="003D0443">
      <w:pPr>
        <w:spacing w:line="240" w:lineRule="auto"/>
        <w:ind w:firstLine="720"/>
        <w:jc w:val="both"/>
        <w:rPr>
          <w:rFonts w:eastAsia="Times New Roman" w:cs="Times New Roman"/>
          <w:b/>
          <w:sz w:val="26"/>
          <w:szCs w:val="26"/>
          <w:lang w:val="nb-NO" w:eastAsia="vi-VN"/>
        </w:rPr>
      </w:pPr>
      <w:r w:rsidRPr="00C55C16">
        <w:rPr>
          <w:rFonts w:eastAsia="Times New Roman" w:cs="Times New Roman"/>
          <w:b/>
          <w:sz w:val="26"/>
          <w:szCs w:val="26"/>
          <w:lang w:val="nb-NO" w:eastAsia="vi-VN"/>
        </w:rPr>
        <w:t>III</w:t>
      </w:r>
      <w:r w:rsidR="007F4CC9" w:rsidRPr="00C55C16">
        <w:rPr>
          <w:rFonts w:eastAsia="Times New Roman" w:cs="Times New Roman"/>
          <w:b/>
          <w:sz w:val="26"/>
          <w:szCs w:val="26"/>
          <w:lang w:val="nb-NO" w:eastAsia="vi-VN"/>
        </w:rPr>
        <w:t>.</w:t>
      </w:r>
      <w:r w:rsidR="00CB0A3F" w:rsidRPr="00C55C16">
        <w:rPr>
          <w:rFonts w:eastAsia="Times New Roman" w:cs="Times New Roman"/>
          <w:b/>
          <w:sz w:val="26"/>
          <w:szCs w:val="26"/>
          <w:lang w:val="nb-NO" w:eastAsia="vi-VN"/>
        </w:rPr>
        <w:t xml:space="preserve"> Chỉ tiêu</w:t>
      </w:r>
      <w:r w:rsidR="006339D5" w:rsidRPr="00C55C16">
        <w:rPr>
          <w:rFonts w:eastAsia="Times New Roman" w:cs="Times New Roman"/>
          <w:b/>
          <w:sz w:val="26"/>
          <w:szCs w:val="26"/>
          <w:lang w:val="nb-NO" w:eastAsia="vi-VN"/>
        </w:rPr>
        <w:t>,</w:t>
      </w:r>
      <w:r w:rsidR="00CB0A3F" w:rsidRPr="00C55C16">
        <w:rPr>
          <w:rFonts w:eastAsia="Times New Roman" w:cs="Times New Roman"/>
          <w:b/>
          <w:sz w:val="26"/>
          <w:szCs w:val="26"/>
          <w:lang w:val="nb-NO" w:eastAsia="vi-VN"/>
        </w:rPr>
        <w:t xml:space="preserve"> giải pháp</w:t>
      </w:r>
      <w:r w:rsidR="005527FA">
        <w:rPr>
          <w:rFonts w:eastAsia="Times New Roman" w:cs="Times New Roman"/>
          <w:b/>
          <w:sz w:val="26"/>
          <w:szCs w:val="26"/>
          <w:lang w:val="nb-NO" w:eastAsia="vi-VN"/>
        </w:rPr>
        <w:t xml:space="preserve"> các nhiệm vụ</w:t>
      </w:r>
      <w:r w:rsidR="007F4CC9" w:rsidRPr="00C55C16">
        <w:rPr>
          <w:rFonts w:eastAsia="Times New Roman" w:cs="Times New Roman"/>
          <w:b/>
          <w:sz w:val="26"/>
          <w:szCs w:val="26"/>
          <w:lang w:val="nb-NO" w:eastAsia="vi-VN"/>
        </w:rPr>
        <w:t xml:space="preserve"> </w:t>
      </w:r>
    </w:p>
    <w:p w:rsidR="007F4CC9" w:rsidRPr="003D0443" w:rsidRDefault="00D54BD8" w:rsidP="006339D5">
      <w:pPr>
        <w:pStyle w:val="Bodytext21"/>
        <w:shd w:val="clear" w:color="auto" w:fill="auto"/>
        <w:spacing w:before="0" w:line="302" w:lineRule="exact"/>
        <w:ind w:firstLine="720"/>
        <w:jc w:val="both"/>
        <w:rPr>
          <w:rFonts w:eastAsia="Times New Roman"/>
          <w:sz w:val="26"/>
          <w:szCs w:val="26"/>
          <w:lang w:val="nb-NO" w:eastAsia="vi-VN"/>
        </w:rPr>
      </w:pPr>
      <w:r>
        <w:rPr>
          <w:rFonts w:eastAsia="Times New Roman"/>
          <w:b/>
          <w:sz w:val="26"/>
          <w:szCs w:val="26"/>
          <w:lang w:val="nb-NO" w:eastAsia="vi-VN"/>
        </w:rPr>
        <w:t>1</w:t>
      </w:r>
      <w:r w:rsidR="006339D5">
        <w:rPr>
          <w:rFonts w:eastAsia="Times New Roman"/>
          <w:b/>
          <w:sz w:val="26"/>
          <w:szCs w:val="26"/>
          <w:lang w:val="nb-NO" w:eastAsia="vi-VN"/>
        </w:rPr>
        <w:t>.</w:t>
      </w:r>
      <w:r w:rsidR="006339D5" w:rsidRPr="006339D5">
        <w:rPr>
          <w:rStyle w:val="Bodytext5"/>
          <w:bCs w:val="0"/>
          <w:iCs w:val="0"/>
          <w:color w:val="000000"/>
          <w:sz w:val="26"/>
          <w:szCs w:val="26"/>
          <w:lang w:eastAsia="vi-VN"/>
        </w:rPr>
        <w:t xml:space="preserve"> </w:t>
      </w:r>
      <w:r w:rsidR="006339D5" w:rsidRPr="00B25A8F">
        <w:rPr>
          <w:rStyle w:val="Bodytext5"/>
          <w:bCs w:val="0"/>
          <w:iCs w:val="0"/>
          <w:color w:val="000000"/>
          <w:sz w:val="26"/>
          <w:szCs w:val="26"/>
          <w:lang w:eastAsia="vi-VN"/>
        </w:rPr>
        <w:t>Đổi mới công tác quản lý, quản trị trường học theo hướng phát huy tính chủ động, linh hoạt và tự chủ của nhà trường, sáng tạo của tổ chuyên môn, giáo viên trong việc thực hiện Chương trình giáo dục phổ thông cấp tiểu học</w:t>
      </w:r>
      <w:r w:rsidR="007F4CC9" w:rsidRPr="003D0443">
        <w:rPr>
          <w:rFonts w:eastAsia="Times New Roman"/>
          <w:sz w:val="26"/>
          <w:szCs w:val="26"/>
          <w:lang w:val="nb-NO" w:eastAsia="vi-VN"/>
        </w:rPr>
        <w:t xml:space="preserve"> </w:t>
      </w:r>
    </w:p>
    <w:p w:rsidR="007F4CC9" w:rsidRPr="003D0443" w:rsidRDefault="007F4CC9" w:rsidP="003D0443">
      <w:pPr>
        <w:spacing w:line="240" w:lineRule="auto"/>
        <w:ind w:left="720"/>
        <w:jc w:val="both"/>
        <w:rPr>
          <w:rFonts w:eastAsia="Times New Roman" w:cs="Times New Roman"/>
          <w:b/>
          <w:sz w:val="26"/>
          <w:szCs w:val="26"/>
          <w:lang w:eastAsia="vi-VN"/>
        </w:rPr>
      </w:pPr>
      <w:r w:rsidRPr="003D0443">
        <w:rPr>
          <w:rFonts w:eastAsia="Times New Roman" w:cs="Times New Roman"/>
          <w:b/>
          <w:sz w:val="26"/>
          <w:szCs w:val="26"/>
          <w:lang w:eastAsia="vi-VN"/>
        </w:rPr>
        <w:t>a) Chỉ tiêu phấn đấu</w:t>
      </w:r>
    </w:p>
    <w:p w:rsidR="007F4CC9" w:rsidRDefault="007F4CC9" w:rsidP="003D0443">
      <w:pPr>
        <w:spacing w:before="120" w:after="120"/>
        <w:ind w:firstLine="720"/>
        <w:jc w:val="both"/>
        <w:rPr>
          <w:rFonts w:cs="Times New Roman"/>
          <w:sz w:val="26"/>
          <w:szCs w:val="26"/>
        </w:rPr>
      </w:pPr>
      <w:r w:rsidRPr="003D0443">
        <w:rPr>
          <w:rFonts w:cs="Times New Roman"/>
          <w:sz w:val="26"/>
          <w:szCs w:val="26"/>
        </w:rPr>
        <w:t>100% GV thực hiện tốt quy chế chuyên môn theo điều lệ trường tiểu họ</w:t>
      </w:r>
      <w:r w:rsidR="00303B58" w:rsidRPr="003D0443">
        <w:rPr>
          <w:rFonts w:cs="Times New Roman"/>
          <w:sz w:val="26"/>
          <w:szCs w:val="26"/>
        </w:rPr>
        <w:t>c TT 28</w:t>
      </w:r>
      <w:r w:rsidRPr="003D0443">
        <w:rPr>
          <w:rFonts w:cs="Times New Roman"/>
          <w:sz w:val="26"/>
          <w:szCs w:val="26"/>
        </w:rPr>
        <w:t>-BGD&amp;ĐT. 100% nhân viên thực đúng theo luật viên chức.</w:t>
      </w:r>
    </w:p>
    <w:p w:rsidR="00EA32CD" w:rsidRDefault="00EA32CD" w:rsidP="003D0443">
      <w:pPr>
        <w:spacing w:before="120" w:after="120"/>
        <w:ind w:firstLine="720"/>
        <w:jc w:val="both"/>
        <w:rPr>
          <w:rFonts w:cs="Times New Roman"/>
          <w:sz w:val="26"/>
          <w:szCs w:val="26"/>
        </w:rPr>
      </w:pPr>
      <w:r>
        <w:rPr>
          <w:rFonts w:cs="Times New Roman"/>
          <w:sz w:val="26"/>
          <w:szCs w:val="26"/>
        </w:rPr>
        <w:t>100%</w:t>
      </w:r>
      <w:r w:rsidRPr="00EA32CD">
        <w:rPr>
          <w:rFonts w:cs="Times New Roman"/>
          <w:sz w:val="26"/>
          <w:szCs w:val="26"/>
        </w:rPr>
        <w:t xml:space="preserve"> </w:t>
      </w:r>
      <w:r w:rsidRPr="003D0443">
        <w:rPr>
          <w:rFonts w:cs="Times New Roman"/>
          <w:sz w:val="26"/>
          <w:szCs w:val="26"/>
        </w:rPr>
        <w:t>CB – GV- NV</w:t>
      </w:r>
      <w:r>
        <w:rPr>
          <w:rFonts w:cs="Times New Roman"/>
          <w:sz w:val="26"/>
          <w:szCs w:val="26"/>
        </w:rPr>
        <w:t xml:space="preserve"> thực hiện tốt QĐ số 16/2018/QĐ- BGDĐT ngày 16/04/2018 về dạo đức nhà giáo.</w:t>
      </w:r>
    </w:p>
    <w:p w:rsidR="00EA32CD" w:rsidRPr="003D0443" w:rsidRDefault="00EA32CD" w:rsidP="003D0443">
      <w:pPr>
        <w:spacing w:before="120" w:after="120"/>
        <w:ind w:firstLine="720"/>
        <w:jc w:val="both"/>
        <w:rPr>
          <w:rFonts w:cs="Times New Roman"/>
          <w:sz w:val="26"/>
          <w:szCs w:val="26"/>
        </w:rPr>
      </w:pPr>
      <w:r>
        <w:rPr>
          <w:rFonts w:cs="Times New Roman"/>
          <w:sz w:val="26"/>
          <w:szCs w:val="26"/>
        </w:rPr>
        <w:t>100%  các tổ chuyên môn và bộ phận đổi mới công tác quản lý, thực hiện quy chế công bằng, công khai, minh bạch về chất lượng giáo dục.</w:t>
      </w:r>
    </w:p>
    <w:p w:rsidR="007F4CC9" w:rsidRPr="003D0443" w:rsidRDefault="007F4CC9" w:rsidP="003D0443">
      <w:pPr>
        <w:spacing w:before="120" w:after="120"/>
        <w:jc w:val="both"/>
        <w:rPr>
          <w:rFonts w:cs="Times New Roman"/>
          <w:sz w:val="26"/>
          <w:szCs w:val="26"/>
        </w:rPr>
      </w:pPr>
      <w:r w:rsidRPr="003D0443">
        <w:rPr>
          <w:rFonts w:cs="Times New Roman"/>
          <w:sz w:val="26"/>
          <w:szCs w:val="26"/>
        </w:rPr>
        <w:tab/>
        <w:t>100% giáo viên đạt chuẩn trình độ chuyên môn và tham gia học bổi dưỡng thường xuyên.</w:t>
      </w:r>
      <w:r w:rsidRPr="003D0443">
        <w:rPr>
          <w:rFonts w:cs="Times New Roman"/>
          <w:sz w:val="26"/>
          <w:szCs w:val="26"/>
        </w:rPr>
        <w:tab/>
      </w:r>
    </w:p>
    <w:p w:rsidR="007F4CC9" w:rsidRPr="003D0443" w:rsidRDefault="007F4CC9" w:rsidP="003D0443">
      <w:pPr>
        <w:spacing w:before="120" w:after="120"/>
        <w:jc w:val="both"/>
        <w:rPr>
          <w:rFonts w:cs="Times New Roman"/>
          <w:sz w:val="26"/>
          <w:szCs w:val="26"/>
        </w:rPr>
      </w:pPr>
      <w:r w:rsidRPr="003D0443">
        <w:rPr>
          <w:rFonts w:cs="Times New Roman"/>
          <w:sz w:val="26"/>
          <w:szCs w:val="26"/>
        </w:rPr>
        <w:tab/>
        <w:t>Học đối tượng Đảng thêm 1 giáo viên trở lên; kết nạp đảng: 1 giáo viên trở lên.</w:t>
      </w:r>
    </w:p>
    <w:p w:rsidR="00730841" w:rsidRDefault="007F4CC9" w:rsidP="003D0443">
      <w:pPr>
        <w:spacing w:before="120" w:after="120"/>
        <w:jc w:val="both"/>
        <w:rPr>
          <w:rFonts w:cs="Times New Roman"/>
          <w:sz w:val="26"/>
          <w:szCs w:val="26"/>
        </w:rPr>
      </w:pPr>
      <w:r w:rsidRPr="003D0443">
        <w:rPr>
          <w:rFonts w:cs="Times New Roman"/>
          <w:sz w:val="26"/>
          <w:szCs w:val="26"/>
        </w:rPr>
        <w:tab/>
        <w:t>Học lý luận chính trị trung cấ</w:t>
      </w:r>
      <w:r w:rsidR="002D76E5" w:rsidRPr="003D0443">
        <w:rPr>
          <w:rFonts w:cs="Times New Roman"/>
          <w:sz w:val="26"/>
          <w:szCs w:val="26"/>
        </w:rPr>
        <w:t>p : 1</w:t>
      </w:r>
      <w:r w:rsidRPr="003D0443">
        <w:rPr>
          <w:rFonts w:cs="Times New Roman"/>
          <w:sz w:val="26"/>
          <w:szCs w:val="26"/>
        </w:rPr>
        <w:t xml:space="preserve"> giáo viên.</w:t>
      </w:r>
    </w:p>
    <w:p w:rsidR="007F4CC9" w:rsidRPr="003D0443" w:rsidRDefault="007F4CC9" w:rsidP="00730841">
      <w:pPr>
        <w:spacing w:before="120" w:after="120"/>
        <w:ind w:firstLine="720"/>
        <w:jc w:val="both"/>
        <w:rPr>
          <w:rFonts w:cs="Times New Roman"/>
          <w:sz w:val="26"/>
          <w:szCs w:val="26"/>
        </w:rPr>
      </w:pPr>
      <w:r w:rsidRPr="003D0443">
        <w:rPr>
          <w:rFonts w:cs="Times New Roman"/>
          <w:sz w:val="26"/>
          <w:szCs w:val="26"/>
        </w:rPr>
        <w:lastRenderedPageBreak/>
        <w:t>100% các tổ chuyên môn được bồi dưỡng tổ chuyên môn.</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Giáo viên tự bồi dưỡng tham gia học vi tính bằng A trở lên đạ</w:t>
      </w:r>
      <w:r w:rsidR="00A151BD">
        <w:rPr>
          <w:rFonts w:cs="Times New Roman"/>
          <w:sz w:val="26"/>
          <w:szCs w:val="26"/>
        </w:rPr>
        <w:t>t: 100</w:t>
      </w:r>
      <w:r w:rsidRPr="003D0443">
        <w:rPr>
          <w:rFonts w:cs="Times New Roman"/>
          <w:sz w:val="26"/>
          <w:szCs w:val="26"/>
        </w:rPr>
        <w:t>%.</w:t>
      </w:r>
    </w:p>
    <w:p w:rsidR="002D76E5" w:rsidRPr="003D0443" w:rsidRDefault="007F4CC9" w:rsidP="003D0443">
      <w:pPr>
        <w:spacing w:before="120" w:after="120"/>
        <w:ind w:firstLine="720"/>
        <w:jc w:val="both"/>
        <w:rPr>
          <w:rFonts w:cs="Times New Roman"/>
          <w:sz w:val="26"/>
          <w:szCs w:val="26"/>
        </w:rPr>
      </w:pPr>
      <w:r w:rsidRPr="003D0443">
        <w:rPr>
          <w:rFonts w:cs="Times New Roman"/>
          <w:sz w:val="26"/>
          <w:szCs w:val="26"/>
        </w:rPr>
        <w:t>Học nâng cao trình độ chuyên môn, thăng hạ</w:t>
      </w:r>
      <w:r w:rsidR="002D76E5" w:rsidRPr="003D0443">
        <w:rPr>
          <w:rFonts w:cs="Times New Roman"/>
          <w:sz w:val="26"/>
          <w:szCs w:val="26"/>
        </w:rPr>
        <w:t>ng 100 % đối với giáo viên đã có bằng đại học.</w:t>
      </w:r>
    </w:p>
    <w:p w:rsidR="007F4CC9" w:rsidRPr="003D0443" w:rsidRDefault="002D76E5" w:rsidP="003D0443">
      <w:pPr>
        <w:spacing w:before="120" w:after="120"/>
        <w:ind w:firstLine="720"/>
        <w:jc w:val="both"/>
        <w:rPr>
          <w:rFonts w:cs="Times New Roman"/>
          <w:sz w:val="26"/>
          <w:szCs w:val="26"/>
        </w:rPr>
      </w:pPr>
      <w:r w:rsidRPr="003D0443">
        <w:rPr>
          <w:rFonts w:cs="Times New Roman"/>
          <w:sz w:val="26"/>
          <w:szCs w:val="26"/>
        </w:rPr>
        <w:t xml:space="preserve">Tham gia học </w:t>
      </w:r>
      <w:r w:rsidR="007F4CC9" w:rsidRPr="003D0443">
        <w:rPr>
          <w:rFonts w:cs="Times New Roman"/>
          <w:sz w:val="26"/>
          <w:szCs w:val="26"/>
        </w:rPr>
        <w:t>Đại họ</w:t>
      </w:r>
      <w:r w:rsidR="00730841">
        <w:rPr>
          <w:rFonts w:cs="Times New Roman"/>
          <w:sz w:val="26"/>
          <w:szCs w:val="26"/>
        </w:rPr>
        <w:t xml:space="preserve">c </w:t>
      </w:r>
      <w:r w:rsidR="00DF6286" w:rsidRPr="00DF6286">
        <w:rPr>
          <w:rFonts w:cs="Times New Roman"/>
          <w:color w:val="FF0000"/>
          <w:sz w:val="26"/>
          <w:szCs w:val="26"/>
        </w:rPr>
        <w:t>1</w:t>
      </w:r>
      <w:r w:rsidR="007F4CC9" w:rsidRPr="003D0443">
        <w:rPr>
          <w:rFonts w:cs="Times New Roman"/>
          <w:sz w:val="26"/>
          <w:szCs w:val="26"/>
        </w:rPr>
        <w:t xml:space="preserve"> giáo viên</w:t>
      </w:r>
      <w:r w:rsidR="008D4DF8">
        <w:rPr>
          <w:rFonts w:cs="Times New Roman"/>
          <w:sz w:val="26"/>
          <w:szCs w:val="26"/>
        </w:rPr>
        <w:t xml:space="preserve"> (Thầy Phúc)</w:t>
      </w:r>
      <w:r w:rsidRPr="003D0443">
        <w:rPr>
          <w:rFonts w:cs="Times New Roman"/>
          <w:sz w:val="26"/>
          <w:szCs w:val="26"/>
        </w:rPr>
        <w:t>.</w:t>
      </w:r>
    </w:p>
    <w:p w:rsidR="007F4CC9" w:rsidRPr="003D0443" w:rsidRDefault="007F4CC9" w:rsidP="003D0443">
      <w:pPr>
        <w:numPr>
          <w:ilvl w:val="0"/>
          <w:numId w:val="1"/>
        </w:numPr>
        <w:spacing w:line="240" w:lineRule="auto"/>
        <w:jc w:val="both"/>
        <w:rPr>
          <w:rFonts w:eastAsia="Times New Roman" w:cs="Times New Roman"/>
          <w:b/>
          <w:sz w:val="26"/>
          <w:szCs w:val="26"/>
          <w:lang w:eastAsia="vi-VN"/>
        </w:rPr>
      </w:pPr>
      <w:r w:rsidRPr="003D0443">
        <w:rPr>
          <w:rFonts w:eastAsia="Times New Roman" w:cs="Times New Roman"/>
          <w:b/>
          <w:sz w:val="26"/>
          <w:szCs w:val="26"/>
          <w:lang w:eastAsia="vi-VN"/>
        </w:rPr>
        <w:t>Nội dung, biện pháp thực hiện</w:t>
      </w:r>
    </w:p>
    <w:p w:rsidR="007F4CC9" w:rsidRDefault="007F4CC9" w:rsidP="003D0443">
      <w:pPr>
        <w:spacing w:line="240" w:lineRule="auto"/>
        <w:ind w:firstLine="720"/>
        <w:jc w:val="both"/>
        <w:rPr>
          <w:rFonts w:eastAsia="Times New Roman" w:cs="Times New Roman"/>
          <w:sz w:val="26"/>
          <w:szCs w:val="26"/>
          <w:lang w:eastAsia="vi-VN"/>
        </w:rPr>
      </w:pPr>
      <w:r w:rsidRPr="003D0443">
        <w:rPr>
          <w:rFonts w:eastAsia="Times New Roman" w:cs="Times New Roman"/>
          <w:sz w:val="26"/>
          <w:szCs w:val="26"/>
          <w:lang w:eastAsia="vi-VN"/>
        </w:rPr>
        <w:t>Tiếp tục thực  hiện quy chế dân chủ theo Nghị định 04/2015/NĐ-CP ngày 09/01/2015.</w:t>
      </w:r>
      <w:r w:rsidR="002D76E5" w:rsidRPr="003D0443">
        <w:rPr>
          <w:rFonts w:eastAsia="Times New Roman" w:cs="Times New Roman"/>
          <w:sz w:val="26"/>
          <w:szCs w:val="26"/>
          <w:lang w:eastAsia="vi-VN"/>
        </w:rPr>
        <w:t>Thực hiện thông tư 11/2020/TT-BGDĐT ngày 19/5/2020</w:t>
      </w:r>
      <w:r w:rsidR="00277A48" w:rsidRPr="003D0443">
        <w:rPr>
          <w:rFonts w:eastAsia="Times New Roman" w:cs="Times New Roman"/>
          <w:sz w:val="26"/>
          <w:szCs w:val="26"/>
          <w:lang w:eastAsia="vi-VN"/>
        </w:rPr>
        <w:t xml:space="preserve"> về việc hướng dẫn thực hiện quy chế trong trường học.</w:t>
      </w:r>
    </w:p>
    <w:p w:rsidR="00EA32CD" w:rsidRPr="003D0443" w:rsidRDefault="00EA32CD" w:rsidP="003D0443">
      <w:pPr>
        <w:spacing w:line="240" w:lineRule="auto"/>
        <w:ind w:firstLine="720"/>
        <w:jc w:val="both"/>
        <w:rPr>
          <w:rFonts w:eastAsia="Times New Roman" w:cs="Times New Roman"/>
          <w:sz w:val="26"/>
          <w:szCs w:val="26"/>
          <w:lang w:eastAsia="vi-VN"/>
        </w:rPr>
      </w:pPr>
      <w:r>
        <w:rPr>
          <w:rFonts w:eastAsia="Times New Roman" w:cs="Times New Roman"/>
          <w:sz w:val="26"/>
          <w:szCs w:val="26"/>
          <w:lang w:eastAsia="vi-VN"/>
        </w:rPr>
        <w:t>Thực hiện cam kết không vi phạm đạo đức nhà giáo, tham gia bồi dưỡng chương chương trình phổ thông mới 2018.</w:t>
      </w:r>
    </w:p>
    <w:p w:rsidR="007F4CC9" w:rsidRPr="003D0443" w:rsidRDefault="007F4CC9" w:rsidP="003D0443">
      <w:pPr>
        <w:spacing w:before="120" w:after="120"/>
        <w:ind w:firstLine="720"/>
        <w:jc w:val="both"/>
        <w:rPr>
          <w:rFonts w:eastAsia="Times New Roman" w:cs="Times New Roman"/>
          <w:sz w:val="26"/>
          <w:szCs w:val="26"/>
          <w:lang w:eastAsia="vi-VN"/>
        </w:rPr>
      </w:pPr>
      <w:r w:rsidRPr="003D0443">
        <w:rPr>
          <w:rFonts w:cs="Times New Roman"/>
          <w:sz w:val="26"/>
          <w:szCs w:val="26"/>
        </w:rPr>
        <w:t>Tham mưu cùng Đảng ủy địa phương cho giáo viên học nâng cao trình độ chính trị, làm tốt công tác giáo dục, bồi dưỡng kết nạp Đảng viên mới.</w:t>
      </w:r>
    </w:p>
    <w:p w:rsidR="007F4CC9" w:rsidRPr="003D0443" w:rsidRDefault="00CB0A3F" w:rsidP="003D0443">
      <w:pPr>
        <w:spacing w:line="240" w:lineRule="auto"/>
        <w:ind w:firstLine="720"/>
        <w:jc w:val="both"/>
        <w:rPr>
          <w:rFonts w:eastAsia="Times New Roman" w:cs="Times New Roman"/>
          <w:b/>
          <w:sz w:val="26"/>
          <w:szCs w:val="26"/>
          <w:lang w:val="vi-VN" w:eastAsia="vi-VN"/>
        </w:rPr>
      </w:pPr>
      <w:r>
        <w:rPr>
          <w:rFonts w:eastAsia="Times New Roman" w:cs="Times New Roman"/>
          <w:b/>
          <w:sz w:val="26"/>
          <w:szCs w:val="26"/>
          <w:lang w:eastAsia="vi-VN"/>
        </w:rPr>
        <w:t>2</w:t>
      </w:r>
      <w:r w:rsidR="007F4CC9" w:rsidRPr="003D0443">
        <w:rPr>
          <w:rFonts w:eastAsia="Times New Roman" w:cs="Times New Roman"/>
          <w:b/>
          <w:sz w:val="26"/>
          <w:szCs w:val="26"/>
          <w:lang w:val="vi-VN" w:eastAsia="vi-VN"/>
        </w:rPr>
        <w:t>. Nhiệm vụ</w:t>
      </w:r>
      <w:r w:rsidR="00184C5F">
        <w:rPr>
          <w:rFonts w:eastAsia="Times New Roman" w:cs="Times New Roman"/>
          <w:b/>
          <w:sz w:val="26"/>
          <w:szCs w:val="26"/>
          <w:lang w:eastAsia="vi-VN"/>
        </w:rPr>
        <w:t xml:space="preserve"> đổi mới phương pháp, đổi mới hình thức dạy học,</w:t>
      </w:r>
      <w:r w:rsidR="004D2754" w:rsidRPr="004D2754">
        <w:rPr>
          <w:rStyle w:val="Bodytext5"/>
          <w:b w:val="0"/>
          <w:bCs w:val="0"/>
          <w:i w:val="0"/>
          <w:iCs w:val="0"/>
          <w:color w:val="000000"/>
          <w:sz w:val="26"/>
          <w:szCs w:val="26"/>
          <w:lang w:eastAsia="vi-VN"/>
        </w:rPr>
        <w:t xml:space="preserve"> </w:t>
      </w:r>
      <w:r w:rsidR="004D2754" w:rsidRPr="00E061C8">
        <w:rPr>
          <w:rStyle w:val="Bodytext5"/>
          <w:b w:val="0"/>
          <w:bCs w:val="0"/>
          <w:i w:val="0"/>
          <w:iCs w:val="0"/>
          <w:color w:val="000000"/>
          <w:sz w:val="26"/>
          <w:szCs w:val="26"/>
          <w:lang w:eastAsia="vi-VN"/>
        </w:rPr>
        <w:t>dạy học Ngoại ngữ, Tin học</w:t>
      </w:r>
      <w:r w:rsidR="004D2754">
        <w:rPr>
          <w:rStyle w:val="Bodytext5"/>
          <w:b w:val="0"/>
          <w:bCs w:val="0"/>
          <w:i w:val="0"/>
          <w:iCs w:val="0"/>
          <w:color w:val="000000"/>
          <w:sz w:val="26"/>
          <w:szCs w:val="26"/>
          <w:lang w:eastAsia="vi-VN"/>
        </w:rPr>
        <w:t>,</w:t>
      </w:r>
      <w:r w:rsidR="00184C5F">
        <w:rPr>
          <w:rFonts w:eastAsia="Times New Roman" w:cs="Times New Roman"/>
          <w:b/>
          <w:sz w:val="26"/>
          <w:szCs w:val="26"/>
          <w:lang w:eastAsia="vi-VN"/>
        </w:rPr>
        <w:t xml:space="preserve"> đổi mới đánh giá học sinh và</w:t>
      </w:r>
      <w:r w:rsidR="007F4CC9" w:rsidRPr="003D0443">
        <w:rPr>
          <w:rFonts w:eastAsia="Times New Roman" w:cs="Times New Roman"/>
          <w:b/>
          <w:sz w:val="26"/>
          <w:szCs w:val="26"/>
          <w:lang w:val="vi-VN" w:eastAsia="vi-VN"/>
        </w:rPr>
        <w:t xml:space="preserve"> nâng cao chất lượng giáo dục.</w:t>
      </w:r>
    </w:p>
    <w:p w:rsidR="007F4CC9" w:rsidRDefault="007F4CC9" w:rsidP="003D0443">
      <w:pPr>
        <w:pStyle w:val="ListParagraph"/>
        <w:numPr>
          <w:ilvl w:val="0"/>
          <w:numId w:val="4"/>
        </w:numPr>
        <w:spacing w:line="240" w:lineRule="auto"/>
        <w:jc w:val="both"/>
        <w:rPr>
          <w:rFonts w:eastAsia="Times New Roman" w:cs="Times New Roman"/>
          <w:b/>
          <w:sz w:val="26"/>
          <w:szCs w:val="26"/>
          <w:lang w:eastAsia="vi-VN"/>
        </w:rPr>
      </w:pPr>
      <w:r w:rsidRPr="003D0443">
        <w:rPr>
          <w:rFonts w:eastAsia="Times New Roman" w:cs="Times New Roman"/>
          <w:b/>
          <w:sz w:val="26"/>
          <w:szCs w:val="26"/>
          <w:lang w:eastAsia="vi-VN"/>
        </w:rPr>
        <w:t>Chỉ tiêu phấn đấu</w:t>
      </w:r>
    </w:p>
    <w:p w:rsidR="00184C5F" w:rsidRDefault="00184C5F" w:rsidP="00AF632F">
      <w:pPr>
        <w:spacing w:line="240" w:lineRule="auto"/>
        <w:ind w:firstLine="720"/>
        <w:jc w:val="both"/>
        <w:rPr>
          <w:rFonts w:eastAsia="Times New Roman" w:cs="Times New Roman"/>
          <w:sz w:val="26"/>
          <w:szCs w:val="26"/>
          <w:lang w:eastAsia="vi-VN"/>
        </w:rPr>
      </w:pPr>
      <w:r w:rsidRPr="00AF632F">
        <w:rPr>
          <w:rFonts w:eastAsia="Times New Roman" w:cs="Times New Roman"/>
          <w:sz w:val="26"/>
          <w:szCs w:val="26"/>
          <w:lang w:eastAsia="vi-VN"/>
        </w:rPr>
        <w:t>100% giáo viên từ lớp 1 đến lớp  5 thực hiện đ</w:t>
      </w:r>
      <w:r w:rsidR="00AF632F" w:rsidRPr="00AF632F">
        <w:rPr>
          <w:rFonts w:eastAsia="Times New Roman" w:cs="Times New Roman"/>
          <w:sz w:val="26"/>
          <w:szCs w:val="26"/>
          <w:lang w:eastAsia="vi-VN"/>
        </w:rPr>
        <w:t>ổi mới phương pháp dạy học theo hướng dạy học tích cực phát triển phẩm chất năng lực học sinh.</w:t>
      </w:r>
    </w:p>
    <w:p w:rsidR="002524DA" w:rsidRPr="000A35D9" w:rsidRDefault="002524DA" w:rsidP="002524DA">
      <w:pPr>
        <w:spacing w:after="120" w:line="240" w:lineRule="auto"/>
        <w:ind w:firstLine="720"/>
        <w:jc w:val="both"/>
        <w:rPr>
          <w:rFonts w:eastAsia="Times New Roman" w:cs="Times New Roman"/>
          <w:sz w:val="26"/>
          <w:szCs w:val="26"/>
          <w:lang w:eastAsia="vi-VN"/>
        </w:rPr>
      </w:pPr>
      <w:r w:rsidRPr="000A35D9">
        <w:rPr>
          <w:rFonts w:eastAsia="Times New Roman" w:cs="Times New Roman"/>
          <w:sz w:val="26"/>
          <w:szCs w:val="26"/>
          <w:lang w:eastAsia="vi-VN"/>
        </w:rPr>
        <w:t>- 100% giáo viên sinh hoạt chuyên môn có chất lượng</w:t>
      </w:r>
      <w:r>
        <w:rPr>
          <w:rFonts w:eastAsia="Times New Roman" w:cs="Times New Roman"/>
          <w:sz w:val="26"/>
          <w:szCs w:val="26"/>
          <w:lang w:eastAsia="vi-VN"/>
        </w:rPr>
        <w:t xml:space="preserve"> theo hướng đổi mới</w:t>
      </w:r>
      <w:r w:rsidRPr="000A35D9">
        <w:rPr>
          <w:rFonts w:eastAsia="Times New Roman" w:cs="Times New Roman"/>
          <w:sz w:val="26"/>
          <w:szCs w:val="26"/>
          <w:lang w:eastAsia="vi-VN"/>
        </w:rPr>
        <w:t>.</w:t>
      </w:r>
    </w:p>
    <w:p w:rsidR="00AF632F" w:rsidRPr="00AF632F" w:rsidRDefault="00AF632F" w:rsidP="00AF632F">
      <w:pPr>
        <w:spacing w:before="120" w:after="120"/>
        <w:ind w:firstLine="720"/>
        <w:jc w:val="both"/>
        <w:rPr>
          <w:rFonts w:eastAsia="Times New Roman" w:cs="Times New Roman"/>
          <w:b/>
          <w:sz w:val="26"/>
          <w:szCs w:val="26"/>
          <w:lang w:eastAsia="vi-VN"/>
        </w:rPr>
      </w:pPr>
      <w:r>
        <w:rPr>
          <w:rFonts w:cs="Times New Roman"/>
          <w:sz w:val="26"/>
          <w:szCs w:val="26"/>
        </w:rPr>
        <w:t xml:space="preserve">100% </w:t>
      </w:r>
      <w:r w:rsidRPr="003D0443">
        <w:rPr>
          <w:rFonts w:cs="Times New Roman"/>
          <w:sz w:val="26"/>
          <w:szCs w:val="26"/>
          <w:lang w:val="vi-VN"/>
        </w:rPr>
        <w:t>Giáo viên kiểm tra đánh giá,</w:t>
      </w:r>
      <w:r w:rsidRPr="003D0443">
        <w:rPr>
          <w:rFonts w:cs="Times New Roman"/>
          <w:sz w:val="26"/>
          <w:szCs w:val="26"/>
        </w:rPr>
        <w:t xml:space="preserve"> nhận xét đánh giá</w:t>
      </w:r>
      <w:r w:rsidRPr="003D0443">
        <w:rPr>
          <w:rFonts w:cs="Times New Roman"/>
          <w:sz w:val="26"/>
          <w:szCs w:val="26"/>
          <w:lang w:val="vi-VN"/>
        </w:rPr>
        <w:t xml:space="preserve"> học sinh công khai, công tâm khách quan,  đánh giá mức độ đạt tùy thuộc và năng lực của học sinh</w:t>
      </w:r>
      <w:r>
        <w:rPr>
          <w:rFonts w:cs="Times New Roman"/>
          <w:sz w:val="26"/>
          <w:szCs w:val="26"/>
        </w:rPr>
        <w:t>.</w:t>
      </w:r>
    </w:p>
    <w:p w:rsidR="00AF632F" w:rsidRPr="003D0443" w:rsidRDefault="00AF632F" w:rsidP="00AF632F">
      <w:pPr>
        <w:spacing w:before="120" w:after="120"/>
        <w:ind w:firstLine="720"/>
        <w:jc w:val="both"/>
        <w:rPr>
          <w:rFonts w:cs="Times New Roman"/>
          <w:sz w:val="26"/>
          <w:szCs w:val="26"/>
        </w:rPr>
      </w:pPr>
      <w:r w:rsidRPr="003D0443">
        <w:rPr>
          <w:rFonts w:cs="Times New Roman"/>
          <w:sz w:val="26"/>
          <w:szCs w:val="26"/>
        </w:rPr>
        <w:t>100 % GV thực hiện đúng qui định chuyên môn, soạn giảng theo đúng qui định.</w:t>
      </w:r>
    </w:p>
    <w:p w:rsidR="00AF632F" w:rsidRPr="003D0443" w:rsidRDefault="00AF632F" w:rsidP="00AF632F">
      <w:pPr>
        <w:spacing w:before="120" w:after="120"/>
        <w:ind w:firstLine="720"/>
        <w:jc w:val="both"/>
        <w:rPr>
          <w:rFonts w:cs="Times New Roman"/>
          <w:sz w:val="26"/>
          <w:szCs w:val="26"/>
        </w:rPr>
      </w:pPr>
      <w:r>
        <w:rPr>
          <w:rFonts w:cs="Times New Roman"/>
          <w:sz w:val="26"/>
          <w:szCs w:val="26"/>
        </w:rPr>
        <w:t>32/ 32</w:t>
      </w:r>
      <w:r w:rsidRPr="003D0443">
        <w:rPr>
          <w:rFonts w:cs="Times New Roman"/>
          <w:sz w:val="26"/>
          <w:szCs w:val="26"/>
        </w:rPr>
        <w:t xml:space="preserve"> CB – GV- NV đăng kí lao động tiên tiến tì lệ 100%.</w:t>
      </w:r>
    </w:p>
    <w:p w:rsidR="00AF632F" w:rsidRPr="003D0443" w:rsidRDefault="00AF632F" w:rsidP="00AF632F">
      <w:pPr>
        <w:spacing w:before="120" w:after="120"/>
        <w:ind w:firstLine="720"/>
        <w:jc w:val="both"/>
        <w:rPr>
          <w:rFonts w:cs="Times New Roman"/>
          <w:sz w:val="26"/>
          <w:szCs w:val="26"/>
        </w:rPr>
      </w:pPr>
      <w:r w:rsidRPr="008D4DF8">
        <w:rPr>
          <w:rFonts w:cs="Times New Roman"/>
          <w:color w:val="000000" w:themeColor="text1"/>
          <w:sz w:val="26"/>
          <w:szCs w:val="26"/>
        </w:rPr>
        <w:t>15/24 giáo viên đăng kí giỏi cấp trường</w:t>
      </w:r>
      <w:r w:rsidRPr="003D0443">
        <w:rPr>
          <w:rFonts w:cs="Times New Roman"/>
          <w:color w:val="FF0000"/>
          <w:sz w:val="26"/>
          <w:szCs w:val="26"/>
        </w:rPr>
        <w:t xml:space="preserve">; </w:t>
      </w:r>
      <w:r w:rsidRPr="003D0443">
        <w:rPr>
          <w:rFonts w:cs="Times New Roman"/>
          <w:sz w:val="26"/>
          <w:szCs w:val="26"/>
        </w:rPr>
        <w:t>15 % GV đăng kí chiến sĩ thi đua cơ sở trở</w:t>
      </w:r>
      <w:r>
        <w:rPr>
          <w:rFonts w:cs="Times New Roman"/>
          <w:sz w:val="26"/>
          <w:szCs w:val="26"/>
        </w:rPr>
        <w:t xml:space="preserve"> lên: Đăng kí 4</w:t>
      </w:r>
      <w:r w:rsidRPr="003D0443">
        <w:rPr>
          <w:rFonts w:cs="Times New Roman"/>
          <w:sz w:val="26"/>
          <w:szCs w:val="26"/>
        </w:rPr>
        <w:t xml:space="preserve"> giáo viên.</w:t>
      </w:r>
    </w:p>
    <w:p w:rsidR="00AF632F" w:rsidRPr="003D0443" w:rsidRDefault="00AF632F" w:rsidP="00AF632F">
      <w:pPr>
        <w:spacing w:before="120" w:after="120"/>
        <w:ind w:firstLine="720"/>
        <w:jc w:val="both"/>
        <w:rPr>
          <w:rFonts w:cs="Times New Roman"/>
          <w:sz w:val="26"/>
          <w:szCs w:val="26"/>
        </w:rPr>
      </w:pPr>
      <w:r w:rsidRPr="003D0443">
        <w:rPr>
          <w:rFonts w:cs="Times New Roman"/>
          <w:sz w:val="26"/>
          <w:szCs w:val="26"/>
        </w:rPr>
        <w:t>100% GV  sinh hoạt chuyên môn theo qui định. Phấn đấu có 90% GV có chuyên  môn từ khá giỏi.</w:t>
      </w:r>
    </w:p>
    <w:p w:rsidR="00AF632F" w:rsidRDefault="00AF632F" w:rsidP="00AF632F">
      <w:pPr>
        <w:spacing w:before="120" w:after="120"/>
        <w:ind w:firstLine="720"/>
        <w:jc w:val="both"/>
        <w:rPr>
          <w:rFonts w:cs="Times New Roman"/>
          <w:sz w:val="26"/>
          <w:szCs w:val="26"/>
        </w:rPr>
      </w:pPr>
      <w:r w:rsidRPr="003D0443">
        <w:rPr>
          <w:rFonts w:cs="Times New Roman"/>
          <w:sz w:val="26"/>
          <w:szCs w:val="26"/>
        </w:rPr>
        <w:t>100% GV sự dụng thành thạo, hiệu quả của đồ dùng dạy học và tham gia phong trào tự làm đồ dùng dạy học do trường phát động. Tham gia hội thi làm đồ dùng cấp huyện đạt giải( nếu có).</w:t>
      </w:r>
    </w:p>
    <w:p w:rsidR="00AF632F" w:rsidRPr="00AF632F" w:rsidRDefault="00AF632F" w:rsidP="00AF632F">
      <w:pPr>
        <w:spacing w:before="120" w:after="120"/>
        <w:ind w:firstLine="720"/>
        <w:jc w:val="both"/>
        <w:rPr>
          <w:rFonts w:eastAsia="Times New Roman" w:cs="Times New Roman"/>
          <w:sz w:val="26"/>
          <w:szCs w:val="26"/>
          <w:lang w:eastAsia="vi-VN"/>
        </w:rPr>
      </w:pPr>
      <w:r w:rsidRPr="003D0443">
        <w:rPr>
          <w:rFonts w:cs="Times New Roman"/>
          <w:sz w:val="26"/>
          <w:szCs w:val="26"/>
        </w:rPr>
        <w:t>100% GV thực hiện tốt và có chất lượng giảng dạy nha khoa, an toàn giao thông, giáo dục thể chất, giáo dục thẩm mĩ, giáo dục đạo đức, giáo dục pháp luật, giáo dục ngoài giờ lên lớp; giáo dục kỹ năng sống nhằm mục đích phát triển năng lực toàn diện cho học sinh.</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lastRenderedPageBreak/>
        <w:t>100% lớp và học sinh thực hiện đúng qui định nề nếp lớp, nội qui học sinh và thực hiện tốt 5 điều Bác Hồ dạy. Thực hiện kể chuyện Bác Hồ đúng kế hoạch được phân công vào ngày SHDC. Xây dựng “ Trường học xanh, sạch,an toàn”.</w:t>
      </w:r>
    </w:p>
    <w:p w:rsidR="007F4CC9" w:rsidRPr="003D0443" w:rsidRDefault="007F4CC9" w:rsidP="003D0443">
      <w:pPr>
        <w:spacing w:before="120" w:after="120"/>
        <w:ind w:firstLine="720"/>
        <w:jc w:val="both"/>
        <w:rPr>
          <w:rFonts w:cs="Times New Roman"/>
          <w:b/>
          <w:sz w:val="26"/>
          <w:szCs w:val="26"/>
        </w:rPr>
      </w:pPr>
      <w:r w:rsidRPr="003D0443">
        <w:rPr>
          <w:rFonts w:cs="Times New Roman"/>
          <w:sz w:val="26"/>
          <w:szCs w:val="26"/>
        </w:rPr>
        <w:t>100% lớp có học sinh  đạt xuất sắc các môn học, học sinh năng khiếu, có bồi dưỡng và có tham gia các hội thi cấp trường, cấp huyện đầy đủ. Tổ chức tố</w:t>
      </w:r>
      <w:r w:rsidR="004D1517" w:rsidRPr="003D0443">
        <w:rPr>
          <w:rFonts w:cs="Times New Roman"/>
          <w:sz w:val="26"/>
          <w:szCs w:val="26"/>
        </w:rPr>
        <w:t>t 17/17</w:t>
      </w:r>
      <w:r w:rsidRPr="003D0443">
        <w:rPr>
          <w:rFonts w:cs="Times New Roman"/>
          <w:sz w:val="26"/>
          <w:szCs w:val="26"/>
        </w:rPr>
        <w:t xml:space="preserve"> lớp học từ 9 đến 10 buổi;</w:t>
      </w:r>
    </w:p>
    <w:p w:rsidR="007F4CC9" w:rsidRDefault="007F4CC9" w:rsidP="003D0443">
      <w:pPr>
        <w:spacing w:before="120" w:after="120"/>
        <w:ind w:firstLine="720"/>
        <w:jc w:val="both"/>
        <w:rPr>
          <w:rFonts w:cs="Times New Roman"/>
          <w:sz w:val="26"/>
          <w:szCs w:val="26"/>
        </w:rPr>
      </w:pPr>
      <w:r w:rsidRPr="003D0443">
        <w:rPr>
          <w:rFonts w:cs="Times New Roman"/>
          <w:sz w:val="26"/>
          <w:szCs w:val="26"/>
        </w:rPr>
        <w:t>100% lớp thành lập các đội nồng cốt như: Sao đỏ, vệ sinh, TDTT, chữ thập đỏ. Tổ chức việc bồi dưỡng học sinh năng khiếu tại trường 100% như: văn nghệ, vở sạch chữ đẹp, vẽ tranh, kể chuyện, TDTT…tin học , ngoại ngữ, giải toán t</w:t>
      </w:r>
      <w:r w:rsidR="00C317BE" w:rsidRPr="003D0443">
        <w:rPr>
          <w:rFonts w:cs="Times New Roman"/>
          <w:sz w:val="26"/>
          <w:szCs w:val="26"/>
        </w:rPr>
        <w:t>r</w:t>
      </w:r>
      <w:r w:rsidRPr="003D0443">
        <w:rPr>
          <w:rFonts w:cs="Times New Roman"/>
          <w:sz w:val="26"/>
          <w:szCs w:val="26"/>
        </w:rPr>
        <w:t>ên mạng.</w:t>
      </w:r>
    </w:p>
    <w:p w:rsidR="002524DA" w:rsidRPr="000A35D9" w:rsidRDefault="002524DA" w:rsidP="002524DA">
      <w:pPr>
        <w:spacing w:after="120" w:line="240" w:lineRule="auto"/>
        <w:ind w:firstLine="720"/>
        <w:jc w:val="both"/>
        <w:rPr>
          <w:rFonts w:eastAsia="Times New Roman" w:cs="Times New Roman"/>
          <w:sz w:val="26"/>
          <w:szCs w:val="26"/>
          <w:lang w:eastAsia="vi-VN"/>
        </w:rPr>
      </w:pPr>
      <w:r w:rsidRPr="000A35D9">
        <w:rPr>
          <w:rFonts w:eastAsia="Times New Roman" w:cs="Times New Roman"/>
          <w:sz w:val="26"/>
          <w:szCs w:val="26"/>
          <w:lang w:eastAsia="vi-VN"/>
        </w:rPr>
        <w:t>- Tham gia đầy đủ các phong trào chuyên môn do huyện tổ chức cho giáo viên và học sinh như: vẽ tranh, viết chữ đẹp, ….. và phấn đấu đạt giải.</w:t>
      </w:r>
    </w:p>
    <w:p w:rsidR="002524DA" w:rsidRPr="000A35D9" w:rsidRDefault="002524DA" w:rsidP="002524DA">
      <w:pPr>
        <w:spacing w:after="120" w:line="240" w:lineRule="auto"/>
        <w:ind w:firstLine="720"/>
        <w:jc w:val="both"/>
        <w:rPr>
          <w:rFonts w:eastAsia="Times New Roman" w:cs="Times New Roman"/>
          <w:sz w:val="26"/>
          <w:szCs w:val="26"/>
          <w:lang w:eastAsia="vi-VN"/>
        </w:rPr>
      </w:pPr>
      <w:r w:rsidRPr="000A35D9">
        <w:rPr>
          <w:rFonts w:eastAsia="Times New Roman" w:cs="Times New Roman"/>
          <w:sz w:val="26"/>
          <w:szCs w:val="26"/>
          <w:lang w:eastAsia="vi-VN"/>
        </w:rPr>
        <w:t>- Tỉ lệ học sinh tiến bộ toàn diện và từng mặt: Đạt 60% trở lên, 100% học sinh có phẩm chất, năng lực “Đạt yêu cầu”.</w:t>
      </w:r>
    </w:p>
    <w:p w:rsidR="002524DA" w:rsidRPr="003D0443" w:rsidRDefault="002524DA" w:rsidP="002524DA">
      <w:pPr>
        <w:spacing w:line="240" w:lineRule="auto"/>
        <w:ind w:firstLine="720"/>
        <w:jc w:val="both"/>
        <w:rPr>
          <w:rFonts w:cs="Times New Roman"/>
          <w:sz w:val="26"/>
          <w:szCs w:val="26"/>
        </w:rPr>
      </w:pPr>
      <w:r w:rsidRPr="000A35D9">
        <w:rPr>
          <w:rFonts w:eastAsia="Times New Roman" w:cs="Times New Roman"/>
          <w:sz w:val="26"/>
          <w:szCs w:val="26"/>
          <w:lang w:eastAsia="vi-VN"/>
        </w:rPr>
        <w:t xml:space="preserve">- Tỉ lệ lên lớp thẳng (HT.CTTH): phấn dấu đạt từ 99% trở lên. </w:t>
      </w:r>
      <w:r w:rsidRPr="000A35D9">
        <w:rPr>
          <w:rFonts w:cs="Times New Roman"/>
          <w:sz w:val="26"/>
          <w:szCs w:val="26"/>
        </w:rPr>
        <w:t>Chỉ tiêu về lên lớp thẳng ở mỗi lớ</w:t>
      </w:r>
      <w:r>
        <w:rPr>
          <w:rFonts w:cs="Times New Roman"/>
          <w:sz w:val="26"/>
          <w:szCs w:val="26"/>
        </w:rPr>
        <w:t>p</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100% học sinh lớp 5 Hoàn thành chương trình tiểu học.</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Duy trì sĩ số: 100%;</w:t>
      </w:r>
      <w:r w:rsidR="00AF632F">
        <w:rPr>
          <w:rFonts w:cs="Times New Roman"/>
          <w:sz w:val="26"/>
          <w:szCs w:val="26"/>
        </w:rPr>
        <w:t xml:space="preserve"> </w:t>
      </w:r>
      <w:r w:rsidRPr="003D0443">
        <w:rPr>
          <w:rFonts w:cs="Times New Roman"/>
          <w:sz w:val="26"/>
          <w:szCs w:val="26"/>
        </w:rPr>
        <w:t>100% có hạnh kiểm Đạt “Thực hiện đầy đủ”.</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Học sinh lên lớp thẳng: Khố</w:t>
      </w:r>
      <w:r w:rsidR="0042268F">
        <w:rPr>
          <w:rFonts w:cs="Times New Roman"/>
          <w:sz w:val="26"/>
          <w:szCs w:val="26"/>
        </w:rPr>
        <w:t>i 1: 99</w:t>
      </w:r>
      <w:r w:rsidRPr="003D0443">
        <w:rPr>
          <w:rFonts w:cs="Times New Roman"/>
          <w:sz w:val="26"/>
          <w:szCs w:val="26"/>
        </w:rPr>
        <w:t>%, Khối 2: 100%, Khối 3: 100%, Khối 4: 100%, Khối 5: 100%.</w:t>
      </w:r>
    </w:p>
    <w:p w:rsidR="007F4CC9" w:rsidRPr="003D0443" w:rsidRDefault="007F4CC9" w:rsidP="003D0443">
      <w:pPr>
        <w:spacing w:line="240" w:lineRule="auto"/>
        <w:ind w:left="720"/>
        <w:jc w:val="both"/>
        <w:rPr>
          <w:rFonts w:eastAsia="Times New Roman" w:cs="Times New Roman"/>
          <w:b/>
          <w:sz w:val="26"/>
          <w:szCs w:val="26"/>
          <w:lang w:eastAsia="vi-VN"/>
        </w:rPr>
      </w:pPr>
      <w:r w:rsidRPr="003D0443">
        <w:rPr>
          <w:rFonts w:eastAsia="Times New Roman" w:cs="Times New Roman"/>
          <w:b/>
          <w:sz w:val="26"/>
          <w:szCs w:val="26"/>
          <w:lang w:eastAsia="vi-VN"/>
        </w:rPr>
        <w:t>b)Nội dung, biện pháp thực hiện</w:t>
      </w:r>
    </w:p>
    <w:p w:rsidR="007F4CC9" w:rsidRPr="003D0443" w:rsidRDefault="007F4CC9" w:rsidP="003D0443">
      <w:pPr>
        <w:tabs>
          <w:tab w:val="left" w:pos="4140"/>
        </w:tabs>
        <w:spacing w:before="120" w:after="120"/>
        <w:ind w:firstLine="720"/>
        <w:jc w:val="both"/>
        <w:rPr>
          <w:rFonts w:cs="Times New Roman"/>
          <w:color w:val="FF0000"/>
          <w:sz w:val="26"/>
          <w:szCs w:val="26"/>
        </w:rPr>
      </w:pPr>
      <w:r w:rsidRPr="003D0443">
        <w:rPr>
          <w:rFonts w:cs="Times New Roman"/>
          <w:color w:val="FF0000"/>
          <w:sz w:val="26"/>
          <w:szCs w:val="26"/>
        </w:rPr>
        <w:t>X</w:t>
      </w:r>
      <w:r w:rsidRPr="003D0443">
        <w:rPr>
          <w:rFonts w:cs="Times New Roman"/>
          <w:color w:val="FF0000"/>
          <w:sz w:val="26"/>
          <w:szCs w:val="26"/>
          <w:lang w:val="vi-VN"/>
        </w:rPr>
        <w:t>ây dựng, hoàn thiện các tiết dạy, bài dạy, chủ đề áp dụng phương pháp “Bàn tay nặn bột” . Khuyến khích giáo viên tổ chức các giờ học cho học sinh thiết kế, thực hành các thí nghiệm với các vật liệu đơn giản, dễ thực hiện.</w:t>
      </w:r>
    </w:p>
    <w:p w:rsidR="007F4CC9" w:rsidRPr="003D0443" w:rsidRDefault="007F4CC9" w:rsidP="003D0443">
      <w:pPr>
        <w:spacing w:before="120" w:after="120"/>
        <w:ind w:firstLine="720"/>
        <w:jc w:val="both"/>
        <w:rPr>
          <w:rFonts w:cs="Times New Roman"/>
          <w:sz w:val="26"/>
          <w:szCs w:val="26"/>
          <w:lang w:val="vi-VN"/>
        </w:rPr>
      </w:pPr>
      <w:r w:rsidRPr="003D0443">
        <w:rPr>
          <w:rFonts w:cs="Times New Roman"/>
          <w:color w:val="FF00FF"/>
          <w:spacing w:val="-2"/>
          <w:sz w:val="26"/>
          <w:szCs w:val="26"/>
          <w:lang w:val="vi-VN"/>
        </w:rPr>
        <w:t>Triển khai dạy học Mĩ thuật theo phương pháp mới của Đan Mạch tại các trường tiểu học theo Công văn</w:t>
      </w:r>
      <w:r w:rsidRPr="003D0443">
        <w:rPr>
          <w:rFonts w:cs="Times New Roman"/>
          <w:spacing w:val="-2"/>
          <w:sz w:val="26"/>
          <w:szCs w:val="26"/>
          <w:lang w:val="vi-VN"/>
        </w:rPr>
        <w:t xml:space="preserve"> số: 1794/SGDĐT-GDTH ngày 22/7/2016 </w:t>
      </w:r>
      <w:r w:rsidRPr="003D0443">
        <w:rPr>
          <w:rFonts w:cs="Times New Roman"/>
          <w:iCs/>
          <w:spacing w:val="-2"/>
          <w:sz w:val="26"/>
          <w:szCs w:val="26"/>
          <w:lang w:val="vi-VN"/>
        </w:rPr>
        <w:t>về việc triển khai dạy học Mĩ thuật theo phương pháp mới cấp tiểu học.</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lang w:val="vi-VN"/>
        </w:rPr>
        <w:t>Tiếp tục thực hiện tổ chức dạy học môn Tin học theo Chương trình giáo dục phổ thông ban hành kèm theo Quyết định số 16/2006/QĐ-BGDĐT ngày 05/5/2006 của Bộ Giáo dục và Đào tạo.</w:t>
      </w:r>
      <w:r w:rsidRPr="003D0443">
        <w:rPr>
          <w:rFonts w:cs="Times New Roman"/>
          <w:sz w:val="26"/>
          <w:szCs w:val="26"/>
        </w:rPr>
        <w:t xml:space="preserve"> Tiếp tục thực hiện chương trình dạy ngoại ngữ 2 tiết tuần của BGDĐT.</w:t>
      </w:r>
    </w:p>
    <w:p w:rsidR="007F4CC9" w:rsidRPr="003D0443" w:rsidRDefault="007F4CC9" w:rsidP="003D0443">
      <w:pPr>
        <w:spacing w:before="120" w:after="120"/>
        <w:ind w:firstLine="720"/>
        <w:jc w:val="both"/>
        <w:rPr>
          <w:rFonts w:cs="Times New Roman"/>
          <w:sz w:val="26"/>
          <w:szCs w:val="26"/>
          <w:lang w:val="vi-VN"/>
        </w:rPr>
      </w:pPr>
      <w:r w:rsidRPr="003D0443">
        <w:rPr>
          <w:rFonts w:cs="Times New Roman"/>
          <w:sz w:val="26"/>
          <w:szCs w:val="26"/>
          <w:lang w:val="vi-VN"/>
        </w:rPr>
        <w:t>Tổ chức tốt và có chất lượng các tiết sinh hoạt dưới cờ, tiết sinh hoạt lớp cuối tuần. Giữ mật thiết mối liên lạc thường xuyên với phụ huynh học sinh thông qua phiếu liên lạc và điện thoại. Kết hợp thăm viếng gia đình học sinh nhất là học sinh cá biệt, học sinh có hoàn cảnh khó khăn.</w:t>
      </w:r>
    </w:p>
    <w:p w:rsidR="007F4CC9" w:rsidRPr="003D0443" w:rsidRDefault="007F4CC9" w:rsidP="003D0443">
      <w:pPr>
        <w:spacing w:before="120" w:after="120"/>
        <w:ind w:firstLine="720"/>
        <w:jc w:val="both"/>
        <w:rPr>
          <w:rFonts w:cs="Times New Roman"/>
          <w:sz w:val="26"/>
          <w:szCs w:val="26"/>
          <w:lang w:val="vi-VN"/>
        </w:rPr>
      </w:pPr>
      <w:r w:rsidRPr="003D0443">
        <w:rPr>
          <w:rFonts w:cs="Times New Roman"/>
          <w:sz w:val="26"/>
          <w:szCs w:val="26"/>
          <w:lang w:val="vi-VN"/>
        </w:rPr>
        <w:lastRenderedPageBreak/>
        <w:t xml:space="preserve"> Chủ động kết hợp chặt chẽ với Đội TNTP HCM trong hoạt động học tập cũng như trong hoạt động vui chơi của học sinh. Thường xuyên kết hợp với Đội kiểm tra nề nếp học sinh định kì 1 tháng/lần. Thực hiện tốt phong trào truy bài đầu giờ, thành lập các đôi bạn học tập, đôi bạn cùng tiến, đôi bạn cùng xóm… nhằm giúp nhau trong học tập và giúp nhau vượt qua những khó khăn. Thực hiện tốt phong trào trồng và chăm sóc cây xanh trong lớp học và ngoài sân trường.</w:t>
      </w:r>
    </w:p>
    <w:p w:rsidR="007F4CC9" w:rsidRPr="003D0443" w:rsidRDefault="007F4CC9" w:rsidP="003D0443">
      <w:pPr>
        <w:spacing w:before="120" w:after="120"/>
        <w:ind w:firstLine="720"/>
        <w:jc w:val="both"/>
        <w:rPr>
          <w:rFonts w:cs="Times New Roman"/>
          <w:sz w:val="26"/>
          <w:szCs w:val="26"/>
          <w:lang w:val="vi-VN"/>
        </w:rPr>
      </w:pPr>
      <w:r w:rsidRPr="003D0443">
        <w:rPr>
          <w:rFonts w:cs="Times New Roman"/>
          <w:sz w:val="26"/>
          <w:szCs w:val="26"/>
          <w:lang w:val="vi-VN"/>
        </w:rPr>
        <w:t>Tổ chức bồi dưỡng học sinh năng khiếu như: văn nghệ, vở sạch chữ đẹp, vẽ tranh, kể chuyện, TDTT, giải toán trên mạng, olympic tiếng anh v.vv.… đủ điều kiện tham gia các hội thi do phòng và sở tổ chức đạt kết quả.</w:t>
      </w:r>
    </w:p>
    <w:p w:rsidR="007F4CC9" w:rsidRPr="003D0443" w:rsidRDefault="007F4CC9" w:rsidP="003D0443">
      <w:pPr>
        <w:spacing w:before="120" w:after="120"/>
        <w:ind w:firstLine="720"/>
        <w:jc w:val="both"/>
        <w:rPr>
          <w:rFonts w:cs="Times New Roman"/>
          <w:sz w:val="26"/>
          <w:szCs w:val="26"/>
          <w:lang w:val="vi-VN"/>
        </w:rPr>
      </w:pPr>
      <w:r w:rsidRPr="003D0443">
        <w:rPr>
          <w:rFonts w:cs="Times New Roman"/>
          <w:sz w:val="26"/>
          <w:szCs w:val="26"/>
          <w:lang w:val="vi-VN"/>
        </w:rPr>
        <w:t>Vận động học sinh mua dụ</w:t>
      </w:r>
      <w:r w:rsidR="00AF632F">
        <w:rPr>
          <w:rFonts w:cs="Times New Roman"/>
          <w:sz w:val="26"/>
          <w:szCs w:val="26"/>
          <w:lang w:val="vi-VN"/>
        </w:rPr>
        <w:t>ng c</w:t>
      </w:r>
      <w:r w:rsidR="00AF632F">
        <w:rPr>
          <w:rFonts w:cs="Times New Roman"/>
          <w:sz w:val="26"/>
          <w:szCs w:val="26"/>
        </w:rPr>
        <w:t>ụ</w:t>
      </w:r>
      <w:r w:rsidRPr="003D0443">
        <w:rPr>
          <w:rFonts w:cs="Times New Roman"/>
          <w:sz w:val="26"/>
          <w:szCs w:val="26"/>
          <w:lang w:val="vi-VN"/>
        </w:rPr>
        <w:t xml:space="preserve"> học tập và sử dụng tốt đồ dùng dạy học để thực hiện tốt các phương pháp dạy học mới.</w:t>
      </w:r>
    </w:p>
    <w:p w:rsidR="007F4CC9" w:rsidRPr="003D0443" w:rsidRDefault="007F4CC9" w:rsidP="003D0443">
      <w:pPr>
        <w:spacing w:before="120" w:after="120"/>
        <w:ind w:firstLine="720"/>
        <w:jc w:val="both"/>
        <w:rPr>
          <w:rFonts w:cs="Times New Roman"/>
          <w:sz w:val="26"/>
          <w:szCs w:val="26"/>
          <w:lang w:val="vi-VN"/>
        </w:rPr>
      </w:pPr>
      <w:r w:rsidRPr="003D0443">
        <w:rPr>
          <w:rFonts w:cs="Times New Roman"/>
          <w:sz w:val="26"/>
          <w:szCs w:val="26"/>
          <w:lang w:val="vi-VN"/>
        </w:rPr>
        <w:t xml:space="preserve"> Giáo viên</w:t>
      </w:r>
      <w:r w:rsidRPr="003D0443">
        <w:rPr>
          <w:rFonts w:cs="Times New Roman"/>
          <w:sz w:val="26"/>
          <w:szCs w:val="26"/>
        </w:rPr>
        <w:t xml:space="preserve"> thường xuyên giáo dục kĩ năng sống cho học sinh và có biện pháp</w:t>
      </w:r>
      <w:r w:rsidRPr="003D0443">
        <w:rPr>
          <w:rFonts w:cs="Times New Roman"/>
          <w:sz w:val="26"/>
          <w:szCs w:val="26"/>
          <w:lang w:val="vi-VN"/>
        </w:rPr>
        <w:t xml:space="preserve"> phụ đạo học sinh chưa đạt chuẩn kiến thức kĩ năng hằng ngày, hàng tuần và hàng tháng theo kế hoạch. Phụ đạo phải đúng trọng tâm, chọn những nội dung kiến thức mà học sinh khuyết để phụ đạo, để bồi dưỡng, tránh phụ đạo không có kế hoạch, không có nội dung.</w:t>
      </w:r>
    </w:p>
    <w:p w:rsidR="007F4CC9" w:rsidRDefault="007F4CC9" w:rsidP="003D0443">
      <w:pPr>
        <w:spacing w:before="120" w:after="120"/>
        <w:ind w:firstLine="720"/>
        <w:jc w:val="both"/>
        <w:rPr>
          <w:rFonts w:cs="Times New Roman"/>
          <w:sz w:val="26"/>
          <w:szCs w:val="26"/>
        </w:rPr>
      </w:pPr>
      <w:r w:rsidRPr="003D0443">
        <w:rPr>
          <w:rFonts w:cs="Times New Roman"/>
          <w:sz w:val="26"/>
          <w:szCs w:val="26"/>
          <w:lang w:val="vi-VN"/>
        </w:rPr>
        <w:t xml:space="preserve"> Duy trì tốt sĩ số lớp bằng các biện pháp khuyến khích học tập, khen thưởng, tạo điều kiện tốt để học sinh học tập. Thường xuyên kiểm tra việc thực hiện nội qui học sinh, việc thực hiện theo 5 điều Bác Hồ dạy. </w:t>
      </w:r>
    </w:p>
    <w:p w:rsidR="00D1458B" w:rsidRPr="00D1458B" w:rsidRDefault="00D1458B" w:rsidP="003D0443">
      <w:pPr>
        <w:spacing w:before="120" w:after="120"/>
        <w:ind w:firstLine="720"/>
        <w:jc w:val="both"/>
        <w:rPr>
          <w:rFonts w:cs="Times New Roman"/>
          <w:sz w:val="26"/>
          <w:szCs w:val="26"/>
        </w:rPr>
      </w:pPr>
      <w:r>
        <w:rPr>
          <w:szCs w:val="28"/>
        </w:rPr>
        <w:t>Nhà trường tổ chức tập huấn nâng cao năng lực đánh giá học sinh, năng lực ra đề kiểm tra định kỳ cho giáo viên. Việc đánh giá học sinh phải đảm bảo khách quan, công khai, công bằng, dân chủ, thúc đẩy sự tiến bộ của học sinh theo mục tiêu giáo dục tiểu học.</w:t>
      </w:r>
    </w:p>
    <w:p w:rsidR="00D1458B" w:rsidRPr="00E0067B" w:rsidRDefault="00D1458B" w:rsidP="00D1458B">
      <w:pPr>
        <w:spacing w:before="120" w:after="120"/>
        <w:ind w:firstLine="720"/>
        <w:jc w:val="both"/>
        <w:rPr>
          <w:color w:val="000000"/>
          <w:szCs w:val="28"/>
        </w:rPr>
      </w:pPr>
      <w:r w:rsidRPr="005D2C6B">
        <w:rPr>
          <w:b/>
          <w:i/>
          <w:color w:val="000000"/>
          <w:szCs w:val="28"/>
        </w:rPr>
        <w:t>Đối với học sinh lớp</w:t>
      </w:r>
      <w:r w:rsidRPr="00E0067B">
        <w:rPr>
          <w:i/>
          <w:color w:val="000000"/>
          <w:szCs w:val="28"/>
        </w:rPr>
        <w:t xml:space="preserve"> 1, 2:</w:t>
      </w:r>
      <w:r w:rsidRPr="00E0067B">
        <w:rPr>
          <w:color w:val="000000"/>
          <w:szCs w:val="28"/>
        </w:rPr>
        <w:t xml:space="preserve"> Thực hiện theo Quy định đánh giá và xếp loại học sinh tiểu học (ban hành kèm theo Thông tư số 27/2020/TT-BGDĐT, ngày 04 tháng 09 năm 2020 của Bộ Giáo dục và Đào tạo). Cần chú ý:</w:t>
      </w:r>
    </w:p>
    <w:p w:rsidR="00D1458B" w:rsidRDefault="00D1458B" w:rsidP="00D1458B">
      <w:pPr>
        <w:spacing w:before="120" w:after="120"/>
        <w:ind w:firstLine="720"/>
        <w:jc w:val="both"/>
        <w:rPr>
          <w:szCs w:val="28"/>
        </w:rPr>
      </w:pPr>
      <w:r>
        <w:rPr>
          <w:szCs w:val="28"/>
        </w:rPr>
        <w:t>- Những phẩm chất chủ yếu: Yêu nước, nhân ái, chăm chỉ, trung thực, trách nhiệm.</w:t>
      </w:r>
    </w:p>
    <w:p w:rsidR="00D1458B" w:rsidRDefault="00D1458B" w:rsidP="00D1458B">
      <w:pPr>
        <w:spacing w:before="120" w:after="120"/>
        <w:ind w:firstLine="720"/>
        <w:jc w:val="both"/>
        <w:rPr>
          <w:szCs w:val="28"/>
        </w:rPr>
      </w:pPr>
      <w:r>
        <w:rPr>
          <w:szCs w:val="28"/>
        </w:rPr>
        <w:t>- Những năng lực cốt lõi:</w:t>
      </w:r>
    </w:p>
    <w:p w:rsidR="00D1458B" w:rsidRDefault="00D1458B" w:rsidP="00D1458B">
      <w:pPr>
        <w:spacing w:before="120" w:after="120"/>
        <w:ind w:firstLine="720"/>
        <w:jc w:val="both"/>
        <w:rPr>
          <w:szCs w:val="28"/>
        </w:rPr>
      </w:pPr>
      <w:r>
        <w:rPr>
          <w:szCs w:val="28"/>
        </w:rPr>
        <w:t>+ Những năng lực chung: Tự chủ và tự học, giao tiếp và hợp tác, giải quyết vấn đề và sáng tạo.</w:t>
      </w:r>
    </w:p>
    <w:p w:rsidR="00D1458B" w:rsidRDefault="00D1458B" w:rsidP="00D1458B">
      <w:pPr>
        <w:spacing w:before="120" w:after="120"/>
        <w:ind w:firstLine="720"/>
        <w:jc w:val="both"/>
        <w:rPr>
          <w:szCs w:val="28"/>
        </w:rPr>
      </w:pPr>
      <w:r>
        <w:rPr>
          <w:szCs w:val="28"/>
        </w:rPr>
        <w:t>+ Những năng lực đặc thù: Ngôn ngữ, tính toán, khoa học, công nghệ, tin học, thẩm mỹ, thể chất.</w:t>
      </w:r>
    </w:p>
    <w:p w:rsidR="00D1458B" w:rsidRPr="00D1458B" w:rsidRDefault="00D1458B" w:rsidP="003D0443">
      <w:pPr>
        <w:spacing w:before="120" w:after="120"/>
        <w:ind w:firstLine="720"/>
        <w:jc w:val="both"/>
        <w:rPr>
          <w:rFonts w:cs="Times New Roman"/>
          <w:sz w:val="26"/>
          <w:szCs w:val="26"/>
        </w:rPr>
      </w:pPr>
      <w:r w:rsidRPr="005D2C6B">
        <w:rPr>
          <w:b/>
          <w:i/>
          <w:szCs w:val="28"/>
        </w:rPr>
        <w:lastRenderedPageBreak/>
        <w:t>Đối với học sinh lớp</w:t>
      </w:r>
      <w:r w:rsidRPr="006759D2">
        <w:rPr>
          <w:i/>
          <w:szCs w:val="28"/>
        </w:rPr>
        <w:t xml:space="preserve"> 3, 4, 5:</w:t>
      </w:r>
      <w:r w:rsidRPr="006759D2">
        <w:rPr>
          <w:szCs w:val="28"/>
        </w:rPr>
        <w:t xml:space="preserve"> </w:t>
      </w:r>
      <w:r>
        <w:rPr>
          <w:szCs w:val="28"/>
        </w:rPr>
        <w:t xml:space="preserve">Tiếp tục thực hiện đổi mới đánh giá học sinh theo </w:t>
      </w:r>
      <w:r w:rsidRPr="006759D2">
        <w:rPr>
          <w:szCs w:val="28"/>
        </w:rPr>
        <w:t xml:space="preserve">Văn bản hợp nhất số 03/VBHN-BGDĐT, ngày 28 tháng 6 năm 2016 </w:t>
      </w:r>
      <w:r>
        <w:rPr>
          <w:szCs w:val="28"/>
        </w:rPr>
        <w:t xml:space="preserve">của Bộ Giáo dục và Đào tạo </w:t>
      </w:r>
      <w:r w:rsidRPr="006759D2">
        <w:rPr>
          <w:szCs w:val="28"/>
        </w:rPr>
        <w:t>về Thông tư ban hành quy định đánh giá học sinh tiểu học.</w:t>
      </w:r>
    </w:p>
    <w:p w:rsidR="007F4CC9" w:rsidRPr="003D0443" w:rsidRDefault="007F4CC9" w:rsidP="003D0443">
      <w:pPr>
        <w:spacing w:before="120" w:after="120"/>
        <w:ind w:firstLine="720"/>
        <w:jc w:val="both"/>
        <w:rPr>
          <w:rFonts w:eastAsia="Times New Roman" w:cs="Times New Roman"/>
          <w:b/>
          <w:sz w:val="26"/>
          <w:szCs w:val="26"/>
          <w:lang w:val="vi-VN" w:eastAsia="vi-VN"/>
        </w:rPr>
      </w:pPr>
      <w:r w:rsidRPr="003D0443">
        <w:rPr>
          <w:rFonts w:cs="Times New Roman"/>
          <w:sz w:val="26"/>
          <w:szCs w:val="26"/>
          <w:lang w:val="vi-VN"/>
        </w:rPr>
        <w:t>Giáo viên kiểm tra đánh giá,</w:t>
      </w:r>
      <w:r w:rsidRPr="003D0443">
        <w:rPr>
          <w:rFonts w:cs="Times New Roman"/>
          <w:sz w:val="26"/>
          <w:szCs w:val="26"/>
        </w:rPr>
        <w:t xml:space="preserve"> nhận xét đánh giá</w:t>
      </w:r>
      <w:r w:rsidRPr="003D0443">
        <w:rPr>
          <w:rFonts w:cs="Times New Roman"/>
          <w:sz w:val="26"/>
          <w:szCs w:val="26"/>
          <w:lang w:val="vi-VN"/>
        </w:rPr>
        <w:t xml:space="preserve"> học sinh công khai, công tâm khách quan,  đánh giá mức độ đạt tùy thuộc và năng lực của học sinh, tránh việc chạy theo thành tích, không khách quan. Kiểm tra, trả bài kiểm tra cho học đúng thời gian qui định.</w:t>
      </w:r>
    </w:p>
    <w:p w:rsidR="007F4CC9" w:rsidRPr="003D0443" w:rsidRDefault="00CB0A3F" w:rsidP="003D0443">
      <w:pPr>
        <w:spacing w:line="240" w:lineRule="auto"/>
        <w:ind w:firstLine="720"/>
        <w:jc w:val="both"/>
        <w:rPr>
          <w:rFonts w:eastAsia="Times New Roman" w:cs="Times New Roman"/>
          <w:b/>
          <w:sz w:val="26"/>
          <w:szCs w:val="26"/>
          <w:lang w:val="vi-VN" w:eastAsia="vi-VN"/>
        </w:rPr>
      </w:pPr>
      <w:r>
        <w:rPr>
          <w:rFonts w:eastAsia="Times New Roman" w:cs="Times New Roman"/>
          <w:b/>
          <w:sz w:val="26"/>
          <w:szCs w:val="26"/>
          <w:lang w:eastAsia="vi-VN"/>
        </w:rPr>
        <w:t>3</w:t>
      </w:r>
      <w:r w:rsidR="007F4CC9" w:rsidRPr="003D0443">
        <w:rPr>
          <w:rFonts w:eastAsia="Times New Roman" w:cs="Times New Roman"/>
          <w:b/>
          <w:sz w:val="26"/>
          <w:szCs w:val="26"/>
          <w:lang w:val="vi-VN" w:eastAsia="vi-VN"/>
        </w:rPr>
        <w:t>. Nhiệm vụ về xây dựng cơ sở vật chất; môi trường và chỉ tiêu ngân sách.</w:t>
      </w:r>
      <w:r w:rsidR="009D2347" w:rsidRPr="003D0443">
        <w:rPr>
          <w:rFonts w:eastAsia="Times New Roman" w:cs="Times New Roman"/>
          <w:sz w:val="26"/>
          <w:szCs w:val="26"/>
          <w:lang w:eastAsia="vi-VN"/>
        </w:rPr>
        <w:t xml:space="preserve"> </w:t>
      </w:r>
    </w:p>
    <w:p w:rsidR="007F4CC9" w:rsidRPr="003D0443" w:rsidRDefault="00CB0A3F" w:rsidP="003D0443">
      <w:pPr>
        <w:spacing w:line="240" w:lineRule="auto"/>
        <w:ind w:firstLine="720"/>
        <w:jc w:val="both"/>
        <w:rPr>
          <w:rFonts w:eastAsia="Times New Roman" w:cs="Times New Roman"/>
          <w:b/>
          <w:sz w:val="26"/>
          <w:szCs w:val="26"/>
          <w:lang w:val="vi-VN" w:eastAsia="vi-VN"/>
        </w:rPr>
      </w:pPr>
      <w:r>
        <w:rPr>
          <w:rFonts w:eastAsia="Times New Roman" w:cs="Times New Roman"/>
          <w:b/>
          <w:sz w:val="26"/>
          <w:szCs w:val="26"/>
          <w:lang w:eastAsia="vi-VN"/>
        </w:rPr>
        <w:t>3</w:t>
      </w:r>
      <w:r w:rsidR="007F4CC9" w:rsidRPr="003D0443">
        <w:rPr>
          <w:rFonts w:eastAsia="Times New Roman" w:cs="Times New Roman"/>
          <w:b/>
          <w:sz w:val="26"/>
          <w:szCs w:val="26"/>
          <w:lang w:val="vi-VN" w:eastAsia="vi-VN"/>
        </w:rPr>
        <w:t>.1. Nhiệm vụ về xây dựng cơ sở vật chất</w:t>
      </w:r>
    </w:p>
    <w:p w:rsidR="007F4CC9" w:rsidRPr="003D0443" w:rsidRDefault="007F4CC9" w:rsidP="003D0443">
      <w:pPr>
        <w:spacing w:line="240" w:lineRule="auto"/>
        <w:ind w:firstLine="720"/>
        <w:jc w:val="both"/>
        <w:rPr>
          <w:rFonts w:eastAsia="Times New Roman" w:cs="Times New Roman"/>
          <w:b/>
          <w:sz w:val="26"/>
          <w:szCs w:val="26"/>
          <w:lang w:val="vi-VN" w:eastAsia="vi-VN"/>
        </w:rPr>
      </w:pPr>
      <w:r w:rsidRPr="003D0443">
        <w:rPr>
          <w:rFonts w:eastAsia="Times New Roman" w:cs="Times New Roman"/>
          <w:b/>
          <w:sz w:val="26"/>
          <w:szCs w:val="26"/>
          <w:lang w:val="vi-VN" w:eastAsia="vi-VN"/>
        </w:rPr>
        <w:t>a</w:t>
      </w:r>
      <w:r w:rsidRPr="003D0443">
        <w:rPr>
          <w:rFonts w:eastAsia="Times New Roman" w:cs="Times New Roman"/>
          <w:b/>
          <w:sz w:val="26"/>
          <w:szCs w:val="26"/>
          <w:lang w:eastAsia="vi-VN"/>
        </w:rPr>
        <w:t>)</w:t>
      </w:r>
      <w:r w:rsidRPr="003D0443">
        <w:rPr>
          <w:rFonts w:eastAsia="Times New Roman" w:cs="Times New Roman"/>
          <w:b/>
          <w:sz w:val="26"/>
          <w:szCs w:val="26"/>
          <w:lang w:val="vi-VN" w:eastAsia="vi-VN"/>
        </w:rPr>
        <w:t xml:space="preserve"> Chỉ tiêu phấn đấu</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lang w:val="vi-VN"/>
        </w:rPr>
        <w:t xml:space="preserve">Đảm bảo 100% Hs có chổ ngồi học thoáng mát an toàn. </w:t>
      </w:r>
      <w:r w:rsidRPr="003D0443">
        <w:rPr>
          <w:rFonts w:cs="Times New Roman"/>
          <w:sz w:val="26"/>
          <w:szCs w:val="26"/>
        </w:rPr>
        <w:t>Trường lớp Xanh- Sạch – Đẹp – An toàn</w:t>
      </w:r>
      <w:r w:rsidR="00D51DE2" w:rsidRPr="003D0443">
        <w:rPr>
          <w:rFonts w:cs="Times New Roman"/>
          <w:sz w:val="26"/>
          <w:szCs w:val="26"/>
        </w:rPr>
        <w:t>( kính phí hoạt động).</w:t>
      </w:r>
      <w:r w:rsidRPr="003D0443">
        <w:rPr>
          <w:rFonts w:cs="Times New Roman"/>
          <w:sz w:val="26"/>
          <w:szCs w:val="26"/>
        </w:rPr>
        <w:t>.</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Tu sửa nền sân vui chơi điểm Vĩnh Thạnh,</w:t>
      </w:r>
      <w:r w:rsidR="003859DC">
        <w:rPr>
          <w:rFonts w:cs="Times New Roman"/>
          <w:sz w:val="26"/>
          <w:szCs w:val="26"/>
        </w:rPr>
        <w:t xml:space="preserve"> 1 phần đ</w:t>
      </w:r>
      <w:r w:rsidRPr="003D0443">
        <w:rPr>
          <w:rFonts w:cs="Times New Roman"/>
          <w:sz w:val="26"/>
          <w:szCs w:val="26"/>
        </w:rPr>
        <w:t>iểm Thạ</w:t>
      </w:r>
      <w:r w:rsidR="00C81E52" w:rsidRPr="003D0443">
        <w:rPr>
          <w:rFonts w:cs="Times New Roman"/>
          <w:sz w:val="26"/>
          <w:szCs w:val="26"/>
        </w:rPr>
        <w:t>nh Trung. Tiếp tục</w:t>
      </w:r>
      <w:r w:rsidRPr="003D0443">
        <w:rPr>
          <w:rFonts w:cs="Times New Roman"/>
          <w:sz w:val="26"/>
          <w:szCs w:val="26"/>
        </w:rPr>
        <w:t xml:space="preserve"> sơn sữa</w:t>
      </w:r>
      <w:r w:rsidR="00C81E52" w:rsidRPr="003D0443">
        <w:rPr>
          <w:rFonts w:cs="Times New Roman"/>
          <w:sz w:val="26"/>
          <w:szCs w:val="26"/>
        </w:rPr>
        <w:t xml:space="preserve"> các dụng cụ vui chơi ngoài trời từ</w:t>
      </w:r>
      <w:r w:rsidR="00BE0AE4" w:rsidRPr="003D0443">
        <w:rPr>
          <w:rFonts w:cs="Times New Roman"/>
          <w:sz w:val="26"/>
          <w:szCs w:val="26"/>
        </w:rPr>
        <w:t xml:space="preserve"> ( kính phí hoạt động).</w:t>
      </w:r>
      <w:r w:rsidRPr="003D0443">
        <w:rPr>
          <w:rFonts w:cs="Times New Roman"/>
          <w:sz w:val="26"/>
          <w:szCs w:val="26"/>
        </w:rPr>
        <w:t>.</w:t>
      </w:r>
      <w:r w:rsidR="006E04A5" w:rsidRPr="003D0443">
        <w:rPr>
          <w:rFonts w:cs="Times New Roman"/>
          <w:sz w:val="26"/>
          <w:szCs w:val="26"/>
        </w:rPr>
        <w:t>Tu sữa các lan can 2 dãy lầu. Thanh lý các thiết bị máy móc không còn sử dụng.</w:t>
      </w:r>
    </w:p>
    <w:p w:rsidR="007F4CC9" w:rsidRPr="003D0443" w:rsidRDefault="00BE0AE4" w:rsidP="003D0443">
      <w:pPr>
        <w:spacing w:before="120" w:after="120"/>
        <w:ind w:firstLine="720"/>
        <w:jc w:val="both"/>
        <w:rPr>
          <w:rFonts w:cs="Times New Roman"/>
          <w:sz w:val="26"/>
          <w:szCs w:val="26"/>
        </w:rPr>
      </w:pPr>
      <w:r w:rsidRPr="003D0443">
        <w:rPr>
          <w:rFonts w:cs="Times New Roman"/>
          <w:sz w:val="26"/>
          <w:szCs w:val="26"/>
        </w:rPr>
        <w:t>X</w:t>
      </w:r>
      <w:r w:rsidR="007F4CC9" w:rsidRPr="003D0443">
        <w:rPr>
          <w:rFonts w:cs="Times New Roman"/>
          <w:sz w:val="26"/>
          <w:szCs w:val="26"/>
        </w:rPr>
        <w:t xml:space="preserve">ây nhà xe </w:t>
      </w:r>
      <w:r w:rsidR="00C81E52" w:rsidRPr="003D0443">
        <w:rPr>
          <w:rFonts w:cs="Times New Roman"/>
          <w:sz w:val="26"/>
          <w:szCs w:val="26"/>
        </w:rPr>
        <w:t>đểm Vĩnh Thạnh</w:t>
      </w:r>
      <w:r w:rsidR="007F4CC9" w:rsidRPr="003D0443">
        <w:rPr>
          <w:rFonts w:cs="Times New Roman"/>
          <w:sz w:val="26"/>
          <w:szCs w:val="26"/>
        </w:rPr>
        <w:t>.</w:t>
      </w:r>
      <w:r w:rsidR="00C81E52" w:rsidRPr="003D0443">
        <w:rPr>
          <w:rFonts w:cs="Times New Roman"/>
          <w:sz w:val="26"/>
          <w:szCs w:val="26"/>
        </w:rPr>
        <w:t xml:space="preserve"> Xây nhà vệ sinh điểm Vĩnh Thạnh</w:t>
      </w:r>
      <w:r w:rsidR="00D51DE2" w:rsidRPr="003D0443">
        <w:rPr>
          <w:rFonts w:cs="Times New Roman"/>
          <w:sz w:val="26"/>
          <w:szCs w:val="26"/>
        </w:rPr>
        <w:t xml:space="preserve"> (kinh phí cấp trên)</w:t>
      </w:r>
      <w:r w:rsidR="00C81E52" w:rsidRPr="003D0443">
        <w:rPr>
          <w:rFonts w:cs="Times New Roman"/>
          <w:sz w:val="26"/>
          <w:szCs w:val="26"/>
        </w:rPr>
        <w:t>.</w:t>
      </w:r>
      <w:r w:rsidR="00923B07" w:rsidRPr="003D0443">
        <w:rPr>
          <w:rFonts w:cs="Times New Roman"/>
          <w:sz w:val="26"/>
          <w:szCs w:val="26"/>
        </w:rPr>
        <w:t xml:space="preserve"> Tu sữa phòng tiếp công dân,</w:t>
      </w:r>
      <w:r w:rsidR="00347762" w:rsidRPr="003D0443">
        <w:rPr>
          <w:rFonts w:cs="Times New Roman"/>
          <w:sz w:val="26"/>
          <w:szCs w:val="26"/>
        </w:rPr>
        <w:t xml:space="preserve"> Phòng tư vấn tâm lý học đường v.v</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X</w:t>
      </w:r>
      <w:r w:rsidRPr="003D0443">
        <w:rPr>
          <w:rFonts w:cs="Times New Roman"/>
          <w:sz w:val="26"/>
          <w:szCs w:val="26"/>
          <w:lang w:val="vi-VN"/>
        </w:rPr>
        <w:t>ây dựng tủ sách lớp học, áp dụng mô hình “thư viện xanh”, “thư viện thân thiện”, phát triển văn hóa đọc …phù hợp điều kiện thực tế.</w:t>
      </w:r>
      <w:r w:rsidRPr="003D0443">
        <w:rPr>
          <w:rFonts w:cs="Times New Roman"/>
          <w:sz w:val="26"/>
          <w:szCs w:val="26"/>
        </w:rPr>
        <w:t xml:space="preserve"> Mua sắm thêm bản sách phát triển thư việ</w:t>
      </w:r>
      <w:r w:rsidR="003859DC">
        <w:rPr>
          <w:rFonts w:cs="Times New Roman"/>
          <w:sz w:val="26"/>
          <w:szCs w:val="26"/>
        </w:rPr>
        <w:t>n Xuất Sắc</w:t>
      </w:r>
      <w:r w:rsidR="00D51DE2" w:rsidRPr="003D0443">
        <w:rPr>
          <w:rFonts w:cs="Times New Roman"/>
          <w:sz w:val="26"/>
          <w:szCs w:val="26"/>
        </w:rPr>
        <w:t xml:space="preserve"> ( kính phí hoạt động)</w:t>
      </w:r>
      <w:r w:rsidRPr="003D0443">
        <w:rPr>
          <w:rFonts w:cs="Times New Roman"/>
          <w:sz w:val="26"/>
          <w:szCs w:val="26"/>
        </w:rPr>
        <w:t>.</w:t>
      </w:r>
    </w:p>
    <w:p w:rsidR="007F4CC9" w:rsidRPr="003D0443" w:rsidRDefault="007F4CC9" w:rsidP="003D0443">
      <w:pPr>
        <w:spacing w:before="120" w:after="120"/>
        <w:ind w:firstLine="720"/>
        <w:jc w:val="both"/>
        <w:rPr>
          <w:rFonts w:eastAsia="Times New Roman" w:cs="Times New Roman"/>
          <w:sz w:val="26"/>
          <w:szCs w:val="26"/>
          <w:lang w:val="vi-VN" w:eastAsia="vi-VN"/>
        </w:rPr>
      </w:pPr>
      <w:r w:rsidRPr="003D0443">
        <w:rPr>
          <w:rFonts w:cs="Times New Roman"/>
          <w:sz w:val="26"/>
          <w:szCs w:val="26"/>
          <w:lang w:val="vi-VN"/>
        </w:rPr>
        <w:t>Tham gia hưởng ứng “Hội thi sáng tạo đồ dùng dạy học năm họ</w:t>
      </w:r>
      <w:r w:rsidR="00C81E52" w:rsidRPr="003D0443">
        <w:rPr>
          <w:rFonts w:cs="Times New Roman"/>
          <w:sz w:val="26"/>
          <w:szCs w:val="26"/>
          <w:lang w:val="vi-VN"/>
        </w:rPr>
        <w:t>c 20</w:t>
      </w:r>
      <w:r w:rsidR="00C81E52" w:rsidRPr="003D0443">
        <w:rPr>
          <w:rFonts w:cs="Times New Roman"/>
          <w:sz w:val="26"/>
          <w:szCs w:val="26"/>
        </w:rPr>
        <w:t>20</w:t>
      </w:r>
      <w:r w:rsidRPr="003D0443">
        <w:rPr>
          <w:rFonts w:cs="Times New Roman"/>
          <w:sz w:val="26"/>
          <w:szCs w:val="26"/>
          <w:lang w:val="vi-VN"/>
        </w:rPr>
        <w:t>-20</w:t>
      </w:r>
      <w:r w:rsidR="00C81E52" w:rsidRPr="003D0443">
        <w:rPr>
          <w:rFonts w:cs="Times New Roman"/>
          <w:sz w:val="26"/>
          <w:szCs w:val="26"/>
        </w:rPr>
        <w:t>21</w:t>
      </w:r>
      <w:r w:rsidRPr="003D0443">
        <w:rPr>
          <w:rFonts w:cs="Times New Roman"/>
          <w:sz w:val="26"/>
          <w:szCs w:val="26"/>
          <w:lang w:val="vi-VN"/>
        </w:rPr>
        <w:t xml:space="preserve">”. Khuyến khích giáo viên sử dụng và tự làm đồ dùng dạy học từ các nguyên vật liệu sẵn có </w:t>
      </w:r>
      <w:r w:rsidR="00C81E52" w:rsidRPr="003D0443">
        <w:rPr>
          <w:rFonts w:cs="Times New Roman"/>
          <w:sz w:val="26"/>
          <w:szCs w:val="26"/>
        </w:rPr>
        <w:t>giảng dạy trong các tiết thao giảng v.v.tặng cho thư viện phát triển ĐDDH</w:t>
      </w:r>
      <w:r w:rsidRPr="003D0443">
        <w:rPr>
          <w:rFonts w:cs="Times New Roman"/>
          <w:sz w:val="26"/>
          <w:szCs w:val="26"/>
          <w:lang w:val="vi-VN"/>
        </w:rPr>
        <w:t>.</w:t>
      </w:r>
    </w:p>
    <w:p w:rsidR="007F4CC9" w:rsidRPr="003D0443" w:rsidRDefault="007F4CC9" w:rsidP="003D0443">
      <w:pPr>
        <w:spacing w:line="240" w:lineRule="auto"/>
        <w:ind w:firstLine="720"/>
        <w:jc w:val="both"/>
        <w:rPr>
          <w:rFonts w:eastAsia="Times New Roman" w:cs="Times New Roman"/>
          <w:b/>
          <w:sz w:val="26"/>
          <w:szCs w:val="26"/>
          <w:lang w:eastAsia="vi-VN"/>
        </w:rPr>
      </w:pPr>
      <w:r w:rsidRPr="003D0443">
        <w:rPr>
          <w:rFonts w:eastAsia="Times New Roman" w:cs="Times New Roman"/>
          <w:b/>
          <w:sz w:val="26"/>
          <w:szCs w:val="26"/>
          <w:lang w:eastAsia="vi-VN"/>
        </w:rPr>
        <w:t>b)Nội dung, biện pháp thực hiện</w:t>
      </w:r>
    </w:p>
    <w:p w:rsidR="007F4CC9" w:rsidRPr="003D0443" w:rsidRDefault="007F4CC9" w:rsidP="003D0443">
      <w:pPr>
        <w:spacing w:before="80"/>
        <w:ind w:firstLine="840"/>
        <w:jc w:val="both"/>
        <w:rPr>
          <w:rFonts w:eastAsia="Times New Roman" w:cs="Times New Roman"/>
          <w:sz w:val="26"/>
          <w:szCs w:val="26"/>
          <w:lang w:eastAsia="vi-VN"/>
        </w:rPr>
      </w:pPr>
      <w:r w:rsidRPr="003D0443">
        <w:rPr>
          <w:rFonts w:eastAsia="Times New Roman" w:cs="Times New Roman"/>
          <w:sz w:val="26"/>
          <w:szCs w:val="26"/>
          <w:lang w:eastAsia="vi-VN"/>
        </w:rPr>
        <w:t>Triển khai và thực hiện</w:t>
      </w:r>
      <w:r w:rsidRPr="003D0443">
        <w:rPr>
          <w:rFonts w:cs="Times New Roman"/>
          <w:sz w:val="26"/>
          <w:szCs w:val="26"/>
        </w:rPr>
        <w:t xml:space="preserve"> Thông tư 36/2017/TT-BGDĐT ngày 28/12/2017 về việc ban hành quy chế thực hiện công khai với cơ sở giáo dục.</w:t>
      </w:r>
      <w:r w:rsidR="00D51DE2" w:rsidRPr="003D0443">
        <w:rPr>
          <w:rFonts w:cs="Times New Roman"/>
          <w:sz w:val="26"/>
          <w:szCs w:val="26"/>
        </w:rPr>
        <w:t>Thông tư 144/2017TT-BTC ngày 29/12/2017 của bộ tài chính hướng dẫn một số nội dung quản lý sử dụng tài sản công.</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Tham mưu các cấp lãnh đạo từng bước tu sửa nhỏ, làm mới hàng rào điể</w:t>
      </w:r>
      <w:r w:rsidR="00923B07" w:rsidRPr="003D0443">
        <w:rPr>
          <w:rFonts w:cs="Times New Roman"/>
          <w:sz w:val="26"/>
          <w:szCs w:val="26"/>
        </w:rPr>
        <w:t>m chính, hệ thống thoát nước và hàng rào tạm, xây nhà vệ sinh Vĩnh Thạnh</w:t>
      </w:r>
      <w:r w:rsidRPr="003D0443">
        <w:rPr>
          <w:rFonts w:cs="Times New Roman"/>
          <w:sz w:val="26"/>
          <w:szCs w:val="26"/>
        </w:rPr>
        <w:t>.</w:t>
      </w:r>
    </w:p>
    <w:p w:rsidR="005B5D64" w:rsidRPr="003D0443" w:rsidRDefault="005B5D64" w:rsidP="003D0443">
      <w:pPr>
        <w:spacing w:before="120" w:after="120"/>
        <w:ind w:firstLine="720"/>
        <w:jc w:val="both"/>
        <w:rPr>
          <w:rFonts w:cs="Times New Roman"/>
          <w:b/>
          <w:sz w:val="26"/>
          <w:szCs w:val="26"/>
        </w:rPr>
      </w:pPr>
      <w:r w:rsidRPr="003D0443">
        <w:rPr>
          <w:rFonts w:cs="Times New Roman"/>
          <w:sz w:val="26"/>
          <w:szCs w:val="26"/>
        </w:rPr>
        <w:t>Tu sữa phòng họp, phòng tiếp công dân, Phòng tư vấn tâm lý học đường v.v ( kinh phí hoạt động.</w:t>
      </w:r>
    </w:p>
    <w:p w:rsidR="007F4CC9" w:rsidRPr="003D0443" w:rsidRDefault="007F4CC9" w:rsidP="003D0443">
      <w:pPr>
        <w:spacing w:before="120" w:after="120"/>
        <w:jc w:val="both"/>
        <w:rPr>
          <w:rFonts w:cs="Times New Roman"/>
          <w:sz w:val="26"/>
          <w:szCs w:val="26"/>
        </w:rPr>
      </w:pPr>
      <w:r w:rsidRPr="003D0443">
        <w:rPr>
          <w:rFonts w:cs="Times New Roman"/>
          <w:sz w:val="26"/>
          <w:szCs w:val="26"/>
        </w:rPr>
        <w:tab/>
        <w:t>Lập kế hoạch đề nghị mua sắm trang thiết bị và sửa chửa nhỏ đơn vị như: Tu sữa phòng học, nhà vệ sinh, bảo trì các thiết bị máy vi tính và phương tiện dạy học thường xuyên nhằm phục vụ tốt cho dạy và học.</w:t>
      </w:r>
    </w:p>
    <w:p w:rsidR="007F4CC9" w:rsidRPr="003D0443" w:rsidRDefault="007F4CC9" w:rsidP="003D0443">
      <w:pPr>
        <w:spacing w:before="120" w:after="120"/>
        <w:ind w:firstLine="720"/>
        <w:jc w:val="both"/>
        <w:rPr>
          <w:rFonts w:cs="Times New Roman"/>
          <w:bCs/>
          <w:sz w:val="26"/>
          <w:szCs w:val="26"/>
        </w:rPr>
      </w:pPr>
      <w:r w:rsidRPr="003D0443">
        <w:rPr>
          <w:rFonts w:cs="Times New Roman"/>
          <w:sz w:val="26"/>
          <w:szCs w:val="26"/>
        </w:rPr>
        <w:lastRenderedPageBreak/>
        <w:t xml:space="preserve">Vận động mạnh thường quân, CB- GV-NV và học sinh đóng góp phát triển thư viện. </w:t>
      </w:r>
      <w:r w:rsidRPr="003D0443">
        <w:rPr>
          <w:rFonts w:cs="Times New Roman"/>
          <w:sz w:val="26"/>
          <w:szCs w:val="26"/>
          <w:lang w:val="vi-VN"/>
        </w:rPr>
        <w:t xml:space="preserve">Bảo quản tốt và sử dụng hiệu quả đồ dùng dạy học. </w:t>
      </w:r>
      <w:r w:rsidRPr="003D0443">
        <w:rPr>
          <w:rFonts w:cs="Times New Roman"/>
          <w:sz w:val="26"/>
          <w:szCs w:val="26"/>
        </w:rPr>
        <w:t>Sơn sửa các thiết bị</w:t>
      </w:r>
      <w:r w:rsidRPr="003D0443">
        <w:rPr>
          <w:rFonts w:cs="Times New Roman"/>
          <w:bCs/>
          <w:sz w:val="26"/>
          <w:szCs w:val="26"/>
          <w:lang w:val="vi-VN"/>
        </w:rPr>
        <w:t xml:space="preserve"> ngoài trời, trong đó có các loại đồ chơi, thiết bị vận động.</w:t>
      </w:r>
    </w:p>
    <w:p w:rsidR="007F4CC9" w:rsidRPr="003D0443" w:rsidRDefault="007F4CC9" w:rsidP="003D0443">
      <w:pPr>
        <w:spacing w:before="80"/>
        <w:ind w:firstLine="720"/>
        <w:jc w:val="both"/>
        <w:outlineLvl w:val="0"/>
        <w:rPr>
          <w:rFonts w:eastAsia="Times New Roman" w:cs="Times New Roman"/>
          <w:sz w:val="26"/>
          <w:szCs w:val="26"/>
          <w:lang w:val="vi-VN" w:eastAsia="vi-VN"/>
        </w:rPr>
      </w:pPr>
      <w:r w:rsidRPr="003D0443">
        <w:rPr>
          <w:rFonts w:cs="Times New Roman"/>
          <w:sz w:val="26"/>
          <w:szCs w:val="26"/>
          <w:lang w:val="vi-VN"/>
        </w:rPr>
        <w:t xml:space="preserve"> </w:t>
      </w:r>
      <w:r w:rsidRPr="003D0443">
        <w:rPr>
          <w:rFonts w:cs="Times New Roman"/>
          <w:sz w:val="26"/>
          <w:szCs w:val="26"/>
        </w:rPr>
        <w:t>T</w:t>
      </w:r>
      <w:r w:rsidRPr="003D0443">
        <w:rPr>
          <w:rFonts w:cs="Times New Roman"/>
          <w:sz w:val="26"/>
          <w:szCs w:val="26"/>
          <w:lang w:val="vi-VN"/>
        </w:rPr>
        <w:t>iếp tục đẩy mạnh phong trào tự làm đồ dùng dạy học thông qua các hoạt động làm mới, cải tiến, sửa chữa đồ dùng dạy học.</w:t>
      </w:r>
    </w:p>
    <w:p w:rsidR="007F4CC9" w:rsidRPr="003D0443" w:rsidRDefault="00CB0A3F" w:rsidP="003D0443">
      <w:pPr>
        <w:spacing w:line="240" w:lineRule="auto"/>
        <w:ind w:firstLine="720"/>
        <w:jc w:val="both"/>
        <w:rPr>
          <w:rFonts w:eastAsia="Times New Roman" w:cs="Times New Roman"/>
          <w:b/>
          <w:color w:val="000000"/>
          <w:sz w:val="26"/>
          <w:szCs w:val="26"/>
          <w:lang w:eastAsia="vi-VN"/>
        </w:rPr>
      </w:pPr>
      <w:r>
        <w:rPr>
          <w:rFonts w:eastAsia="Times New Roman" w:cs="Times New Roman"/>
          <w:b/>
          <w:color w:val="000000"/>
          <w:sz w:val="26"/>
          <w:szCs w:val="26"/>
          <w:lang w:eastAsia="vi-VN"/>
        </w:rPr>
        <w:t>3</w:t>
      </w:r>
      <w:r w:rsidR="00C55C16">
        <w:rPr>
          <w:rFonts w:eastAsia="Times New Roman" w:cs="Times New Roman"/>
          <w:b/>
          <w:color w:val="000000"/>
          <w:sz w:val="26"/>
          <w:szCs w:val="26"/>
          <w:lang w:eastAsia="vi-VN"/>
        </w:rPr>
        <w:t>.2</w:t>
      </w:r>
      <w:r w:rsidR="007F4CC9" w:rsidRPr="003D0443">
        <w:rPr>
          <w:rFonts w:eastAsia="Times New Roman" w:cs="Times New Roman"/>
          <w:b/>
          <w:color w:val="000000"/>
          <w:sz w:val="26"/>
          <w:szCs w:val="26"/>
          <w:lang w:eastAsia="vi-VN"/>
        </w:rPr>
        <w:t>. Xây dựng và bảo vệ môi trường</w:t>
      </w:r>
    </w:p>
    <w:p w:rsidR="007F4CC9" w:rsidRPr="003D0443" w:rsidRDefault="007F4CC9" w:rsidP="003D0443">
      <w:pPr>
        <w:spacing w:line="240" w:lineRule="auto"/>
        <w:ind w:left="720"/>
        <w:jc w:val="both"/>
        <w:rPr>
          <w:rFonts w:eastAsia="Times New Roman" w:cs="Times New Roman"/>
          <w:b/>
          <w:color w:val="000000"/>
          <w:sz w:val="26"/>
          <w:szCs w:val="26"/>
          <w:lang w:eastAsia="vi-VN"/>
        </w:rPr>
      </w:pPr>
      <w:r w:rsidRPr="003D0443">
        <w:rPr>
          <w:rFonts w:eastAsia="Times New Roman" w:cs="Times New Roman"/>
          <w:b/>
          <w:color w:val="000000"/>
          <w:sz w:val="26"/>
          <w:szCs w:val="26"/>
          <w:lang w:eastAsia="vi-VN"/>
        </w:rPr>
        <w:t>a)Chỉ tiêu phấn đấu</w:t>
      </w:r>
    </w:p>
    <w:p w:rsidR="007F4CC9" w:rsidRPr="003D0443" w:rsidRDefault="007F4CC9" w:rsidP="003D0443">
      <w:pPr>
        <w:spacing w:line="240" w:lineRule="auto"/>
        <w:ind w:left="720"/>
        <w:jc w:val="both"/>
        <w:rPr>
          <w:rFonts w:eastAsia="Times New Roman" w:cs="Times New Roman"/>
          <w:color w:val="000000"/>
          <w:sz w:val="26"/>
          <w:szCs w:val="26"/>
          <w:lang w:eastAsia="vi-VN"/>
        </w:rPr>
      </w:pPr>
      <w:r w:rsidRPr="003D0443">
        <w:rPr>
          <w:rFonts w:eastAsia="Times New Roman" w:cs="Times New Roman"/>
          <w:color w:val="000000"/>
          <w:sz w:val="26"/>
          <w:szCs w:val="26"/>
          <w:lang w:eastAsia="vi-VN"/>
        </w:rPr>
        <w:t>Cổng trường, sân trường, lớp học “xanh, sạch đẹp, an toàn”.</w:t>
      </w:r>
    </w:p>
    <w:p w:rsidR="007F4CC9" w:rsidRPr="003D0443" w:rsidRDefault="007F4CC9" w:rsidP="003D0443">
      <w:pPr>
        <w:spacing w:line="240" w:lineRule="auto"/>
        <w:ind w:left="720"/>
        <w:jc w:val="both"/>
        <w:rPr>
          <w:rFonts w:eastAsia="Times New Roman" w:cs="Times New Roman"/>
          <w:color w:val="000000"/>
          <w:sz w:val="26"/>
          <w:szCs w:val="26"/>
          <w:lang w:eastAsia="vi-VN"/>
        </w:rPr>
      </w:pPr>
      <w:r w:rsidRPr="003D0443">
        <w:rPr>
          <w:rFonts w:eastAsia="Times New Roman" w:cs="Times New Roman"/>
          <w:color w:val="000000"/>
          <w:sz w:val="26"/>
          <w:szCs w:val="26"/>
          <w:lang w:eastAsia="vi-VN"/>
        </w:rPr>
        <w:t xml:space="preserve">Phân loại rác, xử lý rác thải  không gây mùi hôi thối. </w:t>
      </w:r>
    </w:p>
    <w:p w:rsidR="007F4CC9" w:rsidRPr="003D0443" w:rsidRDefault="007F4CC9" w:rsidP="003D0443">
      <w:pPr>
        <w:spacing w:line="240" w:lineRule="auto"/>
        <w:ind w:left="720"/>
        <w:jc w:val="both"/>
        <w:rPr>
          <w:rFonts w:eastAsia="Times New Roman" w:cs="Times New Roman"/>
          <w:color w:val="000000"/>
          <w:sz w:val="26"/>
          <w:szCs w:val="26"/>
          <w:lang w:eastAsia="vi-VN"/>
        </w:rPr>
      </w:pPr>
      <w:r w:rsidRPr="003D0443">
        <w:rPr>
          <w:rFonts w:eastAsia="Times New Roman" w:cs="Times New Roman"/>
          <w:color w:val="000000"/>
          <w:sz w:val="26"/>
          <w:szCs w:val="26"/>
          <w:lang w:eastAsia="vi-VN"/>
        </w:rPr>
        <w:t>Nhà vệ sinh đảm bảo sạch, thơm mát có nước sử lý môi trường.</w:t>
      </w:r>
    </w:p>
    <w:p w:rsidR="007F4CC9" w:rsidRPr="003D0443" w:rsidRDefault="007F4CC9" w:rsidP="003D0443">
      <w:pPr>
        <w:spacing w:before="120" w:after="120" w:line="240" w:lineRule="auto"/>
        <w:ind w:firstLine="720"/>
        <w:jc w:val="both"/>
        <w:rPr>
          <w:rFonts w:eastAsia="Times New Roman" w:cs="Times New Roman"/>
          <w:b/>
          <w:sz w:val="26"/>
          <w:szCs w:val="26"/>
          <w:lang w:eastAsia="vi-VN"/>
        </w:rPr>
      </w:pPr>
      <w:r w:rsidRPr="003D0443">
        <w:rPr>
          <w:rFonts w:eastAsia="Times New Roman" w:cs="Times New Roman"/>
          <w:b/>
          <w:sz w:val="26"/>
          <w:szCs w:val="26"/>
          <w:lang w:eastAsia="vi-VN"/>
        </w:rPr>
        <w:t>b)Nội dung, biện pháp thực hiện</w:t>
      </w:r>
    </w:p>
    <w:p w:rsidR="007F4CC9" w:rsidRPr="003D0443" w:rsidRDefault="007F4CC9" w:rsidP="003D0443">
      <w:pPr>
        <w:spacing w:line="240" w:lineRule="auto"/>
        <w:ind w:firstLine="720"/>
        <w:jc w:val="both"/>
        <w:rPr>
          <w:rFonts w:eastAsia="Times New Roman" w:cs="Times New Roman"/>
          <w:color w:val="000000"/>
          <w:sz w:val="26"/>
          <w:szCs w:val="26"/>
          <w:lang w:eastAsia="vi-VN"/>
        </w:rPr>
      </w:pPr>
      <w:r w:rsidRPr="003D0443">
        <w:rPr>
          <w:rFonts w:eastAsia="Times New Roman" w:cs="Times New Roman"/>
          <w:color w:val="000000"/>
          <w:sz w:val="26"/>
          <w:szCs w:val="26"/>
          <w:lang w:eastAsia="vi-VN"/>
        </w:rPr>
        <w:t>Tuyên truyền kết hợp kiểm tra giám sát nâng cao nhận thức bảo vệ môi trường cho cán bộ, giáo viên, nhân viên và học sinh.</w:t>
      </w:r>
    </w:p>
    <w:p w:rsidR="007F4CC9" w:rsidRPr="003D0443" w:rsidRDefault="007F4CC9" w:rsidP="003D0443">
      <w:pPr>
        <w:spacing w:line="240" w:lineRule="auto"/>
        <w:ind w:firstLine="720"/>
        <w:jc w:val="both"/>
        <w:rPr>
          <w:rFonts w:eastAsia="Times New Roman" w:cs="Times New Roman"/>
          <w:color w:val="000000"/>
          <w:sz w:val="26"/>
          <w:szCs w:val="26"/>
          <w:lang w:eastAsia="vi-VN"/>
        </w:rPr>
      </w:pPr>
      <w:r w:rsidRPr="003D0443">
        <w:rPr>
          <w:rFonts w:eastAsia="Times New Roman" w:cs="Times New Roman"/>
          <w:color w:val="000000"/>
          <w:sz w:val="26"/>
          <w:szCs w:val="26"/>
          <w:lang w:eastAsia="vi-VN"/>
        </w:rPr>
        <w:t>Phát động phong trào trồng cây xanh, hoa kiễng, cây thuốc nam trên sân trường và lớp học nhằm tạo cảnh quan môi trường xanh, sạch đẹp.</w:t>
      </w:r>
    </w:p>
    <w:p w:rsidR="007F4CC9" w:rsidRPr="003D0443" w:rsidRDefault="007F4CC9" w:rsidP="003D0443">
      <w:pPr>
        <w:spacing w:line="240" w:lineRule="auto"/>
        <w:ind w:firstLine="720"/>
        <w:jc w:val="both"/>
        <w:rPr>
          <w:rFonts w:eastAsia="Times New Roman" w:cs="Times New Roman"/>
          <w:color w:val="000000"/>
          <w:sz w:val="26"/>
          <w:szCs w:val="26"/>
          <w:lang w:eastAsia="vi-VN"/>
        </w:rPr>
      </w:pPr>
      <w:r w:rsidRPr="003D0443">
        <w:rPr>
          <w:rFonts w:eastAsia="Times New Roman" w:cs="Times New Roman"/>
          <w:color w:val="000000"/>
          <w:sz w:val="26"/>
          <w:szCs w:val="26"/>
          <w:lang w:eastAsia="vi-VN"/>
        </w:rPr>
        <w:t>Phân loại rác thải xử lý kịp thời và thường xuyên. Phân công kiểm tra, hổ trợ chất xử lý sát khuẩn, dung cụ v.v. phục vụ cho nhà vệ sinh đảm bảo sạch thoáng phục vụ tốt cho học sinh.</w:t>
      </w:r>
    </w:p>
    <w:p w:rsidR="00602C5C" w:rsidRPr="003D0443" w:rsidRDefault="00CB0A3F" w:rsidP="003D0443">
      <w:pPr>
        <w:spacing w:before="120" w:after="120"/>
        <w:ind w:firstLine="720"/>
        <w:jc w:val="both"/>
        <w:rPr>
          <w:rFonts w:eastAsia="Times New Roman" w:cs="Times New Roman"/>
          <w:b/>
          <w:color w:val="000000"/>
          <w:sz w:val="26"/>
          <w:szCs w:val="26"/>
          <w:lang w:eastAsia="vi-VN"/>
        </w:rPr>
      </w:pPr>
      <w:r>
        <w:rPr>
          <w:rFonts w:eastAsia="Times New Roman" w:cs="Times New Roman"/>
          <w:b/>
          <w:color w:val="000000"/>
          <w:sz w:val="26"/>
          <w:szCs w:val="26"/>
          <w:lang w:eastAsia="vi-VN"/>
        </w:rPr>
        <w:t>3</w:t>
      </w:r>
      <w:r w:rsidR="00C55C16">
        <w:rPr>
          <w:rFonts w:eastAsia="Times New Roman" w:cs="Times New Roman"/>
          <w:b/>
          <w:color w:val="000000"/>
          <w:sz w:val="26"/>
          <w:szCs w:val="26"/>
          <w:lang w:eastAsia="vi-VN"/>
        </w:rPr>
        <w:t>.3</w:t>
      </w:r>
      <w:r w:rsidR="007F4CC9" w:rsidRPr="003D0443">
        <w:rPr>
          <w:rFonts w:eastAsia="Times New Roman" w:cs="Times New Roman"/>
          <w:b/>
          <w:color w:val="000000"/>
          <w:sz w:val="26"/>
          <w:szCs w:val="26"/>
          <w:lang w:eastAsia="vi-VN"/>
        </w:rPr>
        <w:t>. Thực hiện chỉ tiêu ngân sách</w:t>
      </w:r>
    </w:p>
    <w:p w:rsidR="007F4CC9" w:rsidRDefault="007F4CC9" w:rsidP="003D0443">
      <w:pPr>
        <w:spacing w:before="120" w:after="120"/>
        <w:ind w:firstLine="720"/>
        <w:jc w:val="both"/>
        <w:rPr>
          <w:rFonts w:eastAsia="Times New Roman" w:cs="Times New Roman"/>
          <w:b/>
          <w:sz w:val="26"/>
          <w:szCs w:val="26"/>
          <w:lang w:eastAsia="vi-VN"/>
        </w:rPr>
      </w:pPr>
      <w:r w:rsidRPr="003D0443">
        <w:rPr>
          <w:rFonts w:eastAsia="Times New Roman" w:cs="Times New Roman"/>
          <w:b/>
          <w:sz w:val="26"/>
          <w:szCs w:val="26"/>
          <w:lang w:eastAsia="vi-VN"/>
        </w:rPr>
        <w:t>a) Chỉ tiêu phấn đấu</w:t>
      </w:r>
    </w:p>
    <w:p w:rsidR="004D2754" w:rsidRPr="000A35D9" w:rsidRDefault="004D2754" w:rsidP="004D2754">
      <w:pPr>
        <w:spacing w:after="120" w:line="240" w:lineRule="auto"/>
        <w:ind w:firstLine="720"/>
        <w:jc w:val="both"/>
        <w:rPr>
          <w:rFonts w:eastAsia="Times New Roman" w:cs="Times New Roman"/>
          <w:sz w:val="26"/>
          <w:szCs w:val="26"/>
          <w:lang w:eastAsia="vi-VN"/>
        </w:rPr>
      </w:pPr>
      <w:r w:rsidRPr="000A35D9">
        <w:rPr>
          <w:rFonts w:eastAsia="Times New Roman" w:cs="Times New Roman"/>
          <w:sz w:val="26"/>
          <w:szCs w:val="26"/>
          <w:lang w:eastAsia="vi-VN"/>
        </w:rPr>
        <w:t>- Đảm bảo đúng nguyên tắc thu – chi tài chính. Thực hiện đầy đủ và kịp thời các chế độ chính sách cho CB-GV-CNV.</w:t>
      </w:r>
    </w:p>
    <w:p w:rsidR="004D2754" w:rsidRPr="000A35D9" w:rsidRDefault="004D2754" w:rsidP="004D2754">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tab/>
        <w:t>- Chỉ tiêu từ nguồn ngân sách hoạt động giáo dục:</w:t>
      </w:r>
    </w:p>
    <w:p w:rsidR="004D2754" w:rsidRPr="000A35D9" w:rsidRDefault="004D2754" w:rsidP="004D2754">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tab/>
        <w:t>+ Chi nghiệp vụ chuyên môn:  10%</w:t>
      </w:r>
    </w:p>
    <w:p w:rsidR="004D2754" w:rsidRPr="000A35D9" w:rsidRDefault="004D2754" w:rsidP="004D2754">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tab/>
        <w:t>+ Chi cho mua sắm, sửa chữa nhỏ: 5 %</w:t>
      </w:r>
    </w:p>
    <w:p w:rsidR="004D2754" w:rsidRPr="000A35D9" w:rsidRDefault="004D2754" w:rsidP="004D2754">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tab/>
        <w:t>+ Chi thanh toán cho cá nhân: 80%</w:t>
      </w:r>
    </w:p>
    <w:p w:rsidR="004D2754" w:rsidRPr="003D0443" w:rsidRDefault="004D2754" w:rsidP="004D2754">
      <w:pPr>
        <w:spacing w:after="120" w:line="240" w:lineRule="auto"/>
        <w:jc w:val="both"/>
        <w:rPr>
          <w:rFonts w:eastAsia="Times New Roman" w:cs="Times New Roman"/>
          <w:b/>
          <w:sz w:val="26"/>
          <w:szCs w:val="26"/>
          <w:lang w:eastAsia="vi-VN"/>
        </w:rPr>
      </w:pPr>
      <w:r w:rsidRPr="000A35D9">
        <w:rPr>
          <w:rFonts w:eastAsia="Times New Roman" w:cs="Times New Roman"/>
          <w:sz w:val="26"/>
          <w:szCs w:val="26"/>
          <w:lang w:eastAsia="vi-VN"/>
        </w:rPr>
        <w:tab/>
        <w:t>+ Các khoản chi khác: 5%</w:t>
      </w:r>
    </w:p>
    <w:p w:rsidR="00700A43" w:rsidRPr="003D0443" w:rsidRDefault="007F4CC9" w:rsidP="003D0443">
      <w:pPr>
        <w:pStyle w:val="Ghichcuitrang0"/>
        <w:shd w:val="clear" w:color="auto" w:fill="auto"/>
        <w:spacing w:line="276" w:lineRule="auto"/>
        <w:ind w:right="180" w:firstLine="720"/>
        <w:rPr>
          <w:rStyle w:val="Ghichcuitrang"/>
          <w:color w:val="000000"/>
          <w:sz w:val="26"/>
          <w:szCs w:val="26"/>
          <w:lang w:eastAsia="vi-VN"/>
        </w:rPr>
      </w:pPr>
      <w:r w:rsidRPr="003D0443">
        <w:rPr>
          <w:rFonts w:eastAsia="Times New Roman"/>
          <w:sz w:val="26"/>
          <w:szCs w:val="26"/>
          <w:lang w:eastAsia="vi-VN"/>
        </w:rPr>
        <w:t>Tiếp tục thực hiện chi ngân sách đúng theo chi tiêu nội bộ, đúng qui định hiện hành, sử dụng ngân sách đúng mục đích, hiệu quả, tiết kiệm, thực hiện kế hoạch tiết kiệm công tác phí hàng năm kinh phí chi công tác phí thường xuyên giảm 2%. Sử dụng phí 2 buổi/ngày và các kinh phí khác đúng qui định.</w:t>
      </w:r>
    </w:p>
    <w:p w:rsidR="007F4CC9" w:rsidRPr="003D0443" w:rsidRDefault="00700A43" w:rsidP="003D0443">
      <w:pPr>
        <w:pStyle w:val="Ghichcuitrang0"/>
        <w:shd w:val="clear" w:color="auto" w:fill="auto"/>
        <w:spacing w:line="276" w:lineRule="auto"/>
        <w:ind w:right="180" w:firstLine="720"/>
        <w:rPr>
          <w:rFonts w:eastAsia="Times New Roman"/>
          <w:sz w:val="26"/>
          <w:szCs w:val="26"/>
          <w:lang w:eastAsia="vi-VN"/>
        </w:rPr>
      </w:pPr>
      <w:r w:rsidRPr="003D0443">
        <w:rPr>
          <w:rStyle w:val="Ghichcuitrang"/>
          <w:color w:val="000000"/>
          <w:sz w:val="26"/>
          <w:szCs w:val="26"/>
          <w:lang w:eastAsia="vi-VN"/>
        </w:rPr>
        <w:t xml:space="preserve"> Chỉ thị số 22/CT-TTg ngày 26/5/2020 của Thủ tướng Chính phủ Về việc đẩy mạnh triển khai các giải pháp phát triển thanh toán không dùng tiền mặt tại Việt Nam; văn bản số 1446/UBND-KTTC ngày 23/3/2020 của UBND tỉnh về việc triển khai thực hiện Nghị quyết số 02/NQ-CP ngày 01/01/2020 của Chính phủ; công văn số 1623/UBND-KT ngày 26/3/2020 của </w:t>
      </w:r>
      <w:r w:rsidR="00F14D51" w:rsidRPr="003D0443">
        <w:rPr>
          <w:rStyle w:val="Ghichcuitrang13pt"/>
          <w:color w:val="000000"/>
          <w:lang w:eastAsia="vi-VN"/>
        </w:rPr>
        <w:t>UBND</w:t>
      </w:r>
      <w:r w:rsidRPr="003D0443">
        <w:rPr>
          <w:rStyle w:val="Ghichcuitrang13pt"/>
          <w:color w:val="000000"/>
          <w:lang w:eastAsia="vi-VN"/>
        </w:rPr>
        <w:t xml:space="preserve"> </w:t>
      </w:r>
      <w:r w:rsidRPr="003D0443">
        <w:rPr>
          <w:rStyle w:val="Ghichcuitrang"/>
          <w:color w:val="000000"/>
          <w:sz w:val="26"/>
          <w:szCs w:val="26"/>
          <w:lang w:eastAsia="vi-VN"/>
        </w:rPr>
        <w:t>huyện; Theo Công văn số 1498/UBND-KT ngày 23/3/2020 của UBND huyện về triển khai dịch vụ công trực tuyến trong hoạt động nghiệp vụ Kho bạc Nhà nước.</w:t>
      </w:r>
    </w:p>
    <w:p w:rsidR="007F4CC9" w:rsidRPr="003D0443" w:rsidRDefault="007F4CC9" w:rsidP="003D0443">
      <w:pPr>
        <w:spacing w:before="120" w:after="120" w:line="240" w:lineRule="auto"/>
        <w:ind w:firstLine="720"/>
        <w:jc w:val="both"/>
        <w:rPr>
          <w:rFonts w:eastAsia="Times New Roman" w:cs="Times New Roman"/>
          <w:b/>
          <w:sz w:val="26"/>
          <w:szCs w:val="26"/>
          <w:lang w:eastAsia="vi-VN"/>
        </w:rPr>
      </w:pPr>
      <w:r w:rsidRPr="003D0443">
        <w:rPr>
          <w:rFonts w:eastAsia="Times New Roman" w:cs="Times New Roman"/>
          <w:b/>
          <w:sz w:val="26"/>
          <w:szCs w:val="26"/>
          <w:lang w:eastAsia="vi-VN"/>
        </w:rPr>
        <w:lastRenderedPageBreak/>
        <w:t>b. Nội dung, biện pháp thực hiện</w:t>
      </w:r>
    </w:p>
    <w:p w:rsidR="007F4CC9" w:rsidRPr="003D0443" w:rsidRDefault="007F4CC9" w:rsidP="003D0443">
      <w:pPr>
        <w:spacing w:before="120" w:after="120" w:line="240" w:lineRule="auto"/>
        <w:ind w:firstLine="720"/>
        <w:jc w:val="both"/>
        <w:rPr>
          <w:rFonts w:eastAsia="Times New Roman" w:cs="Times New Roman"/>
          <w:sz w:val="26"/>
          <w:szCs w:val="26"/>
          <w:lang w:eastAsia="vi-VN"/>
        </w:rPr>
      </w:pPr>
      <w:r w:rsidRPr="003D0443">
        <w:rPr>
          <w:rFonts w:eastAsia="Times New Roman" w:cs="Times New Roman"/>
          <w:sz w:val="26"/>
          <w:szCs w:val="26"/>
          <w:lang w:eastAsia="vi-VN"/>
        </w:rPr>
        <w:t>Tổ chức cho toàn thể cán bộ, giáo viên, nhân viên tham gia đóng góp xây dựng qui chế chi tiêu nội bộ và được sự thống nhất trong buổi Hội nghị cán bộ công chức đầu năm học.</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Hiệu trưởng chỉ đạo việc thu chi theo đúng qui định của UBND tỉnh. Hiệu trưởng phân công hiệu phó, công đoàn kiểm tra hồ sơ sổ sách kế toán, thủ quỹ hàng tháng trước khi hiệu trưởng kiểm tra kí duyệt.</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 xml:space="preserve">Hiệu trưởng thành lập ban mua sắm tài sản, ban  tiếp nhận tài sản,ban quản lý tài sản nhằm thực hiện công khai minh bạch trong việc mua sắm và quản lý tài sản từ nguồn ngân sách. </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Tăng cường thực hiện báo cáo cấp trên bằng họp thư điện tử và phần mềm quản lý văn bản (ict.longan.vn), tập hợp các loại báo cáo có cùng thời điểm cho một người báo cáo để tiết kiệm công tác phí.</w:t>
      </w:r>
    </w:p>
    <w:p w:rsidR="007F4CC9" w:rsidRPr="003D0443" w:rsidRDefault="00CB0A3F" w:rsidP="003D0443">
      <w:pPr>
        <w:spacing w:line="240" w:lineRule="auto"/>
        <w:ind w:firstLine="720"/>
        <w:jc w:val="both"/>
        <w:rPr>
          <w:rFonts w:eastAsia="Times New Roman" w:cs="Times New Roman"/>
          <w:b/>
          <w:sz w:val="26"/>
          <w:szCs w:val="26"/>
          <w:lang w:eastAsia="vi-VN"/>
        </w:rPr>
      </w:pPr>
      <w:r>
        <w:rPr>
          <w:rFonts w:eastAsia="Times New Roman" w:cs="Times New Roman"/>
          <w:b/>
          <w:sz w:val="26"/>
          <w:szCs w:val="26"/>
          <w:lang w:eastAsia="vi-VN"/>
        </w:rPr>
        <w:t>4</w:t>
      </w:r>
      <w:r w:rsidR="007F4CC9" w:rsidRPr="003D0443">
        <w:rPr>
          <w:rFonts w:eastAsia="Times New Roman" w:cs="Times New Roman"/>
          <w:b/>
          <w:sz w:val="26"/>
          <w:szCs w:val="26"/>
          <w:lang w:eastAsia="vi-VN"/>
        </w:rPr>
        <w:t>. Nhiệm vụ về  kiểm tra; kiểm định chất lượng giáo dục.</w:t>
      </w:r>
    </w:p>
    <w:p w:rsidR="007F4CC9" w:rsidRPr="003D0443" w:rsidRDefault="00CB0A3F" w:rsidP="003D0443">
      <w:pPr>
        <w:spacing w:line="240" w:lineRule="auto"/>
        <w:ind w:firstLine="720"/>
        <w:jc w:val="both"/>
        <w:rPr>
          <w:rFonts w:eastAsia="Times New Roman" w:cs="Times New Roman"/>
          <w:b/>
          <w:sz w:val="26"/>
          <w:szCs w:val="26"/>
          <w:lang w:eastAsia="vi-VN"/>
        </w:rPr>
      </w:pPr>
      <w:r>
        <w:rPr>
          <w:rFonts w:eastAsia="Times New Roman" w:cs="Times New Roman"/>
          <w:b/>
          <w:sz w:val="26"/>
          <w:szCs w:val="26"/>
          <w:lang w:eastAsia="vi-VN"/>
        </w:rPr>
        <w:t>4</w:t>
      </w:r>
      <w:r w:rsidR="007F4CC9" w:rsidRPr="003D0443">
        <w:rPr>
          <w:rFonts w:eastAsia="Times New Roman" w:cs="Times New Roman"/>
          <w:b/>
          <w:sz w:val="26"/>
          <w:szCs w:val="26"/>
          <w:lang w:eastAsia="vi-VN"/>
        </w:rPr>
        <w:t>.1. Công tác kiểm tra</w:t>
      </w:r>
    </w:p>
    <w:p w:rsidR="007F4CC9" w:rsidRPr="003D0443" w:rsidRDefault="007F4CC9" w:rsidP="003D0443">
      <w:pPr>
        <w:spacing w:line="240" w:lineRule="auto"/>
        <w:ind w:left="720"/>
        <w:jc w:val="both"/>
        <w:rPr>
          <w:rFonts w:eastAsia="Times New Roman" w:cs="Times New Roman"/>
          <w:b/>
          <w:sz w:val="26"/>
          <w:szCs w:val="26"/>
          <w:lang w:eastAsia="vi-VN"/>
        </w:rPr>
      </w:pPr>
      <w:r w:rsidRPr="003D0443">
        <w:rPr>
          <w:rFonts w:eastAsia="Times New Roman" w:cs="Times New Roman"/>
          <w:b/>
          <w:sz w:val="26"/>
          <w:szCs w:val="26"/>
          <w:lang w:eastAsia="vi-VN"/>
        </w:rPr>
        <w:t>a) Chỉ tiêu phấn đấu</w:t>
      </w:r>
    </w:p>
    <w:p w:rsidR="007F4CC9" w:rsidRPr="003D0443" w:rsidRDefault="002524DA" w:rsidP="003D0443">
      <w:pPr>
        <w:spacing w:before="120" w:after="120"/>
        <w:ind w:firstLine="720"/>
        <w:jc w:val="both"/>
        <w:rPr>
          <w:rFonts w:cs="Times New Roman"/>
          <w:sz w:val="26"/>
          <w:szCs w:val="26"/>
        </w:rPr>
      </w:pPr>
      <w:r>
        <w:rPr>
          <w:rFonts w:cs="Times New Roman"/>
          <w:sz w:val="26"/>
          <w:szCs w:val="26"/>
        </w:rPr>
        <w:t xml:space="preserve">- </w:t>
      </w:r>
      <w:r w:rsidR="007F4CC9" w:rsidRPr="003D0443">
        <w:rPr>
          <w:rFonts w:cs="Times New Roman"/>
          <w:sz w:val="26"/>
          <w:szCs w:val="26"/>
        </w:rPr>
        <w:t>Kiể</w:t>
      </w:r>
      <w:r w:rsidR="00F14D51" w:rsidRPr="003D0443">
        <w:rPr>
          <w:rFonts w:cs="Times New Roman"/>
          <w:sz w:val="26"/>
          <w:szCs w:val="26"/>
        </w:rPr>
        <w:t>m  tra hoạt động sư phạm giáo viên : 20</w:t>
      </w:r>
      <w:r w:rsidR="007F4CC9" w:rsidRPr="003D0443">
        <w:rPr>
          <w:rFonts w:cs="Times New Roman"/>
          <w:sz w:val="26"/>
          <w:szCs w:val="26"/>
        </w:rPr>
        <w:t xml:space="preserve"> % GV.</w:t>
      </w:r>
    </w:p>
    <w:p w:rsidR="007F4CC9" w:rsidRPr="003D0443" w:rsidRDefault="002524DA" w:rsidP="003D0443">
      <w:pPr>
        <w:spacing w:before="120" w:after="120"/>
        <w:ind w:firstLine="720"/>
        <w:jc w:val="both"/>
        <w:rPr>
          <w:rFonts w:cs="Times New Roman"/>
          <w:sz w:val="26"/>
          <w:szCs w:val="26"/>
          <w:lang w:val="pt-BR"/>
        </w:rPr>
      </w:pPr>
      <w:r>
        <w:rPr>
          <w:rFonts w:cs="Times New Roman"/>
          <w:sz w:val="26"/>
          <w:szCs w:val="26"/>
          <w:lang w:val="pt-BR"/>
        </w:rPr>
        <w:t xml:space="preserve">- </w:t>
      </w:r>
      <w:r w:rsidR="007F4CC9" w:rsidRPr="003D0443">
        <w:rPr>
          <w:rFonts w:cs="Times New Roman"/>
          <w:sz w:val="26"/>
          <w:szCs w:val="26"/>
          <w:lang w:val="pt-BR"/>
        </w:rPr>
        <w:t>Kiểm tra chuyên đề</w:t>
      </w:r>
      <w:r w:rsidR="00F14D51" w:rsidRPr="003D0443">
        <w:rPr>
          <w:rFonts w:cs="Times New Roman"/>
          <w:sz w:val="26"/>
          <w:szCs w:val="26"/>
          <w:lang w:val="pt-BR"/>
        </w:rPr>
        <w:t xml:space="preserve"> giáo viên và bộ phận: 80 </w:t>
      </w:r>
      <w:r w:rsidR="007F4CC9" w:rsidRPr="003D0443">
        <w:rPr>
          <w:rFonts w:cs="Times New Roman"/>
          <w:sz w:val="26"/>
          <w:szCs w:val="26"/>
          <w:lang w:val="pt-BR"/>
        </w:rPr>
        <w:t>% GV.</w:t>
      </w:r>
    </w:p>
    <w:p w:rsidR="007F4CC9" w:rsidRPr="003D0443" w:rsidRDefault="002524DA" w:rsidP="003D0443">
      <w:pPr>
        <w:spacing w:before="120" w:after="120"/>
        <w:ind w:firstLine="720"/>
        <w:jc w:val="both"/>
        <w:rPr>
          <w:rFonts w:eastAsia="Times New Roman" w:cs="Times New Roman"/>
          <w:b/>
          <w:sz w:val="26"/>
          <w:szCs w:val="26"/>
          <w:lang w:eastAsia="vi-VN"/>
        </w:rPr>
      </w:pPr>
      <w:r>
        <w:rPr>
          <w:rFonts w:cs="Times New Roman"/>
          <w:sz w:val="26"/>
          <w:szCs w:val="26"/>
        </w:rPr>
        <w:t xml:space="preserve">- </w:t>
      </w:r>
      <w:r w:rsidR="007F4CC9" w:rsidRPr="003D0443">
        <w:rPr>
          <w:rFonts w:cs="Times New Roman"/>
          <w:sz w:val="26"/>
          <w:szCs w:val="26"/>
        </w:rPr>
        <w:t>Kiểm tra quản lí tài chính và tài sản công: hàng tháng kiểm tra tài chính một lần, kiểm tra tài sản công 1 năm/lần. Kiểm tra ATGT, VSATTP, VSMT 1 tháng/lần.</w:t>
      </w:r>
    </w:p>
    <w:p w:rsidR="007F4CC9" w:rsidRPr="003D0443" w:rsidRDefault="002524DA" w:rsidP="003D0443">
      <w:pPr>
        <w:spacing w:before="120" w:after="120"/>
        <w:ind w:firstLine="720"/>
        <w:jc w:val="both"/>
        <w:rPr>
          <w:rFonts w:cs="Times New Roman"/>
          <w:sz w:val="26"/>
          <w:szCs w:val="26"/>
        </w:rPr>
      </w:pPr>
      <w:r>
        <w:rPr>
          <w:rFonts w:cs="Times New Roman"/>
          <w:sz w:val="26"/>
          <w:szCs w:val="26"/>
        </w:rPr>
        <w:t xml:space="preserve">- </w:t>
      </w:r>
      <w:r w:rsidR="007F4CC9" w:rsidRPr="003D0443">
        <w:rPr>
          <w:rFonts w:cs="Times New Roman"/>
          <w:sz w:val="26"/>
          <w:szCs w:val="26"/>
        </w:rPr>
        <w:t>Kiểm tra hoạt động dạy và học của giáo viên 2 lần /1 giáo viên/1 năm học.</w:t>
      </w:r>
    </w:p>
    <w:p w:rsidR="007F4CC9" w:rsidRPr="003D0443" w:rsidRDefault="007F4CC9" w:rsidP="003D0443">
      <w:pPr>
        <w:spacing w:before="120" w:after="120"/>
        <w:jc w:val="both"/>
        <w:rPr>
          <w:rFonts w:cs="Times New Roman"/>
          <w:sz w:val="26"/>
          <w:szCs w:val="26"/>
        </w:rPr>
      </w:pPr>
      <w:r w:rsidRPr="003D0443">
        <w:rPr>
          <w:rFonts w:cs="Times New Roman"/>
          <w:sz w:val="26"/>
          <w:szCs w:val="26"/>
        </w:rPr>
        <w:tab/>
      </w:r>
      <w:r w:rsidR="002524DA">
        <w:rPr>
          <w:rFonts w:cs="Times New Roman"/>
          <w:sz w:val="26"/>
          <w:szCs w:val="26"/>
        </w:rPr>
        <w:t xml:space="preserve">- </w:t>
      </w:r>
      <w:r w:rsidRPr="003D0443">
        <w:rPr>
          <w:rFonts w:cs="Times New Roman"/>
          <w:sz w:val="26"/>
          <w:szCs w:val="26"/>
        </w:rPr>
        <w:t>Kiểm tra các hoạt động của các bộ phận 30% họ</w:t>
      </w:r>
      <w:r w:rsidR="00994ACE" w:rsidRPr="003D0443">
        <w:rPr>
          <w:rFonts w:cs="Times New Roman"/>
          <w:sz w:val="26"/>
          <w:szCs w:val="26"/>
        </w:rPr>
        <w:t>c kì</w:t>
      </w:r>
      <w:r w:rsidRPr="003D0443">
        <w:rPr>
          <w:rFonts w:cs="Times New Roman"/>
          <w:sz w:val="26"/>
          <w:szCs w:val="26"/>
        </w:rPr>
        <w:t>, 70% học kì 2.</w:t>
      </w:r>
    </w:p>
    <w:p w:rsidR="007F4CC9" w:rsidRPr="003D0443" w:rsidRDefault="002524DA" w:rsidP="003D0443">
      <w:pPr>
        <w:spacing w:before="120" w:after="120"/>
        <w:ind w:firstLine="720"/>
        <w:jc w:val="both"/>
        <w:rPr>
          <w:rFonts w:cs="Times New Roman"/>
          <w:sz w:val="26"/>
          <w:szCs w:val="26"/>
        </w:rPr>
      </w:pPr>
      <w:r>
        <w:rPr>
          <w:rFonts w:cs="Times New Roman"/>
          <w:sz w:val="26"/>
          <w:szCs w:val="26"/>
        </w:rPr>
        <w:t xml:space="preserve">- </w:t>
      </w:r>
      <w:r w:rsidR="007F4CC9" w:rsidRPr="003D0443">
        <w:rPr>
          <w:rFonts w:cs="Times New Roman"/>
          <w:sz w:val="26"/>
          <w:szCs w:val="26"/>
        </w:rPr>
        <w:t>Công khai tài chính lương và hoạt động phí 1tháng/1lần các khoản thu khác 1HK/1 lần.</w:t>
      </w:r>
    </w:p>
    <w:p w:rsidR="007F4CC9" w:rsidRPr="003D0443" w:rsidRDefault="002524DA" w:rsidP="003D0443">
      <w:pPr>
        <w:spacing w:before="120" w:after="120"/>
        <w:ind w:firstLine="720"/>
        <w:jc w:val="both"/>
        <w:rPr>
          <w:rFonts w:cs="Times New Roman"/>
          <w:sz w:val="26"/>
          <w:szCs w:val="26"/>
        </w:rPr>
      </w:pPr>
      <w:r>
        <w:rPr>
          <w:rFonts w:cs="Times New Roman"/>
          <w:sz w:val="26"/>
          <w:szCs w:val="26"/>
        </w:rPr>
        <w:t xml:space="preserve">- </w:t>
      </w:r>
      <w:r w:rsidR="007F4CC9" w:rsidRPr="003D0443">
        <w:rPr>
          <w:rFonts w:cs="Times New Roman"/>
          <w:sz w:val="26"/>
          <w:szCs w:val="26"/>
        </w:rPr>
        <w:t>Kiểm tra nội bộ, đột xuất: 100% bộ phận trong đơn vị.</w:t>
      </w:r>
    </w:p>
    <w:p w:rsidR="007F4CC9" w:rsidRPr="003D0443" w:rsidRDefault="007F4CC9" w:rsidP="003D0443">
      <w:pPr>
        <w:spacing w:line="240" w:lineRule="auto"/>
        <w:ind w:left="720"/>
        <w:jc w:val="both"/>
        <w:rPr>
          <w:rFonts w:eastAsia="Times New Roman" w:cs="Times New Roman"/>
          <w:b/>
          <w:sz w:val="26"/>
          <w:szCs w:val="26"/>
          <w:lang w:eastAsia="vi-VN"/>
        </w:rPr>
      </w:pPr>
      <w:r w:rsidRPr="003D0443">
        <w:rPr>
          <w:rFonts w:eastAsia="Times New Roman" w:cs="Times New Roman"/>
          <w:b/>
          <w:sz w:val="26"/>
          <w:szCs w:val="26"/>
          <w:lang w:eastAsia="vi-VN"/>
        </w:rPr>
        <w:t>b)Nội dung, biện pháp thực hiện</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Hiệu trưởng thành lập kế hoạch tự kiểm tra nội bộ để kiểm tra công việc của các bộ phận và giáo viên, nhân viên theo kế hoạch đề ra.</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 xml:space="preserve">Kểm tra đột xuất những công việc quan trọng. Kiểm tra để đánh giá mức độ hoàn thành của các bộ phận và thực hiện nghiêm túc </w:t>
      </w:r>
      <w:r w:rsidRPr="003D0443">
        <w:rPr>
          <w:rFonts w:cs="Times New Roman"/>
          <w:b/>
          <w:i/>
          <w:sz w:val="26"/>
          <w:szCs w:val="26"/>
        </w:rPr>
        <w:t>“3 công khai , 4 kiểm tra</w:t>
      </w:r>
      <w:r w:rsidRPr="003D0443">
        <w:rPr>
          <w:rFonts w:cs="Times New Roman"/>
          <w:sz w:val="26"/>
          <w:szCs w:val="26"/>
        </w:rPr>
        <w:t xml:space="preserve">” trong năm học. </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Ban thanh tra  nhân dân kết hợp với công đoàn kiểm tra việc thực hiện chế độ chính sách của trường và nắm tình hình phản ánh của giáo viên nhân viên.</w:t>
      </w:r>
    </w:p>
    <w:p w:rsidR="007F4CC9" w:rsidRPr="003D0443" w:rsidRDefault="00CB0A3F" w:rsidP="003D0443">
      <w:pPr>
        <w:spacing w:line="240" w:lineRule="auto"/>
        <w:ind w:left="720"/>
        <w:jc w:val="both"/>
        <w:rPr>
          <w:rFonts w:eastAsia="Times New Roman" w:cs="Times New Roman"/>
          <w:b/>
          <w:sz w:val="26"/>
          <w:szCs w:val="26"/>
          <w:lang w:eastAsia="vi-VN"/>
        </w:rPr>
      </w:pPr>
      <w:r>
        <w:rPr>
          <w:rFonts w:eastAsia="Times New Roman" w:cs="Times New Roman"/>
          <w:b/>
          <w:sz w:val="26"/>
          <w:szCs w:val="26"/>
          <w:lang w:eastAsia="vi-VN"/>
        </w:rPr>
        <w:t>4</w:t>
      </w:r>
      <w:r w:rsidR="007F4CC9" w:rsidRPr="003D0443">
        <w:rPr>
          <w:rFonts w:eastAsia="Times New Roman" w:cs="Times New Roman"/>
          <w:b/>
          <w:sz w:val="26"/>
          <w:szCs w:val="26"/>
          <w:lang w:eastAsia="vi-VN"/>
        </w:rPr>
        <w:t>.2. Công tác kiểm tra, kiểm định chất lượng giáo dục</w:t>
      </w:r>
    </w:p>
    <w:p w:rsidR="007F4CC9" w:rsidRDefault="007F4CC9" w:rsidP="003D0443">
      <w:pPr>
        <w:spacing w:line="240" w:lineRule="auto"/>
        <w:ind w:left="720"/>
        <w:jc w:val="both"/>
        <w:rPr>
          <w:rFonts w:eastAsia="Times New Roman" w:cs="Times New Roman"/>
          <w:b/>
          <w:sz w:val="26"/>
          <w:szCs w:val="26"/>
          <w:lang w:eastAsia="vi-VN"/>
        </w:rPr>
      </w:pPr>
      <w:r w:rsidRPr="003D0443">
        <w:rPr>
          <w:rFonts w:eastAsia="Times New Roman" w:cs="Times New Roman"/>
          <w:b/>
          <w:sz w:val="26"/>
          <w:szCs w:val="26"/>
          <w:lang w:eastAsia="vi-VN"/>
        </w:rPr>
        <w:t>a) Chỉ tiêu phấn đấu</w:t>
      </w:r>
    </w:p>
    <w:p w:rsidR="008379ED" w:rsidRPr="000A35D9" w:rsidRDefault="008379ED" w:rsidP="008379ED">
      <w:pPr>
        <w:spacing w:after="120" w:line="240" w:lineRule="auto"/>
        <w:ind w:firstLine="720"/>
        <w:jc w:val="both"/>
        <w:rPr>
          <w:rFonts w:eastAsia="Times New Roman" w:cs="Times New Roman"/>
          <w:sz w:val="26"/>
          <w:szCs w:val="26"/>
          <w:lang w:eastAsia="vi-VN"/>
        </w:rPr>
      </w:pPr>
      <w:r w:rsidRPr="000A35D9">
        <w:rPr>
          <w:rFonts w:eastAsia="Times New Roman" w:cs="Times New Roman"/>
          <w:sz w:val="26"/>
          <w:szCs w:val="26"/>
          <w:lang w:eastAsia="vi-VN"/>
        </w:rPr>
        <w:lastRenderedPageBreak/>
        <w:t>- Kiểm tra các bộ phận và tổ chuyên môn 2 lần trong năm học.</w:t>
      </w:r>
    </w:p>
    <w:p w:rsidR="008379ED" w:rsidRPr="000A35D9" w:rsidRDefault="008379ED" w:rsidP="008379ED">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tab/>
        <w:t>- Kiểm tra toàn diện: 20 % giáo viên/ năm.</w:t>
      </w:r>
    </w:p>
    <w:p w:rsidR="008379ED" w:rsidRPr="000A35D9" w:rsidRDefault="008379ED" w:rsidP="008379ED">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tab/>
        <w:t>- Kiểm tra chuyên đề, dự giờ thăm lớp: 60 % giáo viên / năm.</w:t>
      </w:r>
    </w:p>
    <w:p w:rsidR="008379ED" w:rsidRPr="000A35D9" w:rsidRDefault="008379ED" w:rsidP="008379ED">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tab/>
        <w:t>- Kiểm tra thực hiện quy chế dân chủ cơ sở: 20 % CB-GV</w:t>
      </w:r>
    </w:p>
    <w:p w:rsidR="008379ED" w:rsidRPr="000A35D9" w:rsidRDefault="008379ED" w:rsidP="008379ED">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tab/>
        <w:t>- Kiểm tra việc thực hiện dạy thêm – học thêm: 100% giáo viên.</w:t>
      </w:r>
    </w:p>
    <w:p w:rsidR="008379ED" w:rsidRPr="000A35D9" w:rsidRDefault="008379ED" w:rsidP="008379ED">
      <w:pPr>
        <w:spacing w:after="120" w:line="240" w:lineRule="auto"/>
        <w:jc w:val="both"/>
        <w:rPr>
          <w:rFonts w:cs="Times New Roman"/>
          <w:iCs/>
          <w:sz w:val="26"/>
          <w:szCs w:val="26"/>
        </w:rPr>
      </w:pPr>
      <w:r w:rsidRPr="000A35D9">
        <w:rPr>
          <w:rFonts w:eastAsia="Times New Roman" w:cs="Times New Roman"/>
          <w:sz w:val="26"/>
          <w:szCs w:val="26"/>
          <w:lang w:eastAsia="vi-VN"/>
        </w:rPr>
        <w:tab/>
        <w:t xml:space="preserve">- Kiểm tra thực hiện quy chế chuyên môn: </w:t>
      </w:r>
      <w:r w:rsidRPr="000A35D9">
        <w:rPr>
          <w:rFonts w:cs="Times New Roman"/>
          <w:iCs/>
          <w:sz w:val="26"/>
          <w:szCs w:val="26"/>
        </w:rPr>
        <w:t>100% giáo viên chủ nhiệm và giáo viên chuyên.</w:t>
      </w:r>
    </w:p>
    <w:p w:rsidR="008379ED" w:rsidRPr="000A35D9" w:rsidRDefault="008379ED" w:rsidP="008379ED">
      <w:pPr>
        <w:spacing w:after="120" w:line="240" w:lineRule="auto"/>
        <w:jc w:val="both"/>
        <w:rPr>
          <w:rFonts w:cs="Times New Roman"/>
          <w:iCs/>
          <w:sz w:val="26"/>
          <w:szCs w:val="26"/>
        </w:rPr>
      </w:pPr>
      <w:r w:rsidRPr="000A35D9">
        <w:rPr>
          <w:rFonts w:cs="Times New Roman"/>
          <w:iCs/>
          <w:sz w:val="26"/>
          <w:szCs w:val="26"/>
        </w:rPr>
        <w:tab/>
        <w:t>- Kiểm tra việc thu chi tài chính: 2 lần/năm.</w:t>
      </w:r>
    </w:p>
    <w:p w:rsidR="008379ED" w:rsidRPr="000A35D9" w:rsidRDefault="008379ED" w:rsidP="008379ED">
      <w:pPr>
        <w:spacing w:after="120" w:line="240" w:lineRule="auto"/>
        <w:jc w:val="both"/>
        <w:rPr>
          <w:rFonts w:eastAsia="Times New Roman" w:cs="Times New Roman"/>
          <w:sz w:val="26"/>
          <w:szCs w:val="26"/>
          <w:lang w:eastAsia="vi-VN"/>
        </w:rPr>
      </w:pPr>
      <w:r w:rsidRPr="000A35D9">
        <w:rPr>
          <w:rFonts w:cs="Times New Roman"/>
          <w:iCs/>
          <w:sz w:val="26"/>
          <w:szCs w:val="26"/>
        </w:rPr>
        <w:tab/>
        <w:t>- Thực hiện hoàn thành công tác kiểm định chất lượng giáo dục theo đúng chỉ đạo của cấp trên.</w:t>
      </w:r>
    </w:p>
    <w:p w:rsidR="008379ED" w:rsidRPr="003D0443" w:rsidRDefault="008379ED" w:rsidP="003D0443">
      <w:pPr>
        <w:spacing w:line="240" w:lineRule="auto"/>
        <w:ind w:left="720"/>
        <w:jc w:val="both"/>
        <w:rPr>
          <w:rFonts w:eastAsia="Times New Roman" w:cs="Times New Roman"/>
          <w:b/>
          <w:sz w:val="26"/>
          <w:szCs w:val="26"/>
          <w:lang w:eastAsia="vi-VN"/>
        </w:rPr>
      </w:pPr>
    </w:p>
    <w:p w:rsidR="007F4CC9" w:rsidRPr="003D0443" w:rsidRDefault="007F4CC9" w:rsidP="003D0443">
      <w:pPr>
        <w:spacing w:line="240" w:lineRule="auto"/>
        <w:ind w:left="720"/>
        <w:jc w:val="both"/>
        <w:rPr>
          <w:rFonts w:eastAsia="Times New Roman" w:cs="Times New Roman"/>
          <w:sz w:val="26"/>
          <w:szCs w:val="26"/>
          <w:lang w:eastAsia="vi-VN"/>
        </w:rPr>
      </w:pPr>
      <w:r w:rsidRPr="003D0443">
        <w:rPr>
          <w:rFonts w:eastAsia="Times New Roman" w:cs="Times New Roman"/>
          <w:sz w:val="26"/>
          <w:szCs w:val="26"/>
          <w:lang w:eastAsia="vi-VN"/>
        </w:rPr>
        <w:t>Duy trì đạt kiểm định chất lượng giáo duc đạt mức độ 3</w:t>
      </w:r>
    </w:p>
    <w:p w:rsidR="007F4CC9" w:rsidRDefault="007F4CC9" w:rsidP="003D0443">
      <w:pPr>
        <w:spacing w:line="240" w:lineRule="auto"/>
        <w:ind w:firstLine="720"/>
        <w:jc w:val="both"/>
        <w:rPr>
          <w:rFonts w:eastAsia="Times New Roman" w:cs="Times New Roman"/>
          <w:b/>
          <w:sz w:val="26"/>
          <w:szCs w:val="26"/>
          <w:lang w:eastAsia="vi-VN"/>
        </w:rPr>
      </w:pPr>
      <w:r w:rsidRPr="003D0443">
        <w:rPr>
          <w:rFonts w:eastAsia="Times New Roman" w:cs="Times New Roman"/>
          <w:b/>
          <w:sz w:val="26"/>
          <w:szCs w:val="26"/>
          <w:lang w:eastAsia="vi-VN"/>
        </w:rPr>
        <w:t>b)Nội dung, biện pháp thực hiện</w:t>
      </w:r>
    </w:p>
    <w:p w:rsidR="008379ED" w:rsidRPr="000A35D9" w:rsidRDefault="008379ED" w:rsidP="008379ED">
      <w:pPr>
        <w:spacing w:after="120" w:line="240" w:lineRule="auto"/>
        <w:ind w:firstLine="720"/>
        <w:jc w:val="both"/>
        <w:rPr>
          <w:rFonts w:eastAsia="Times New Roman" w:cs="Times New Roman"/>
          <w:sz w:val="26"/>
          <w:szCs w:val="26"/>
          <w:lang w:eastAsia="vi-VN"/>
        </w:rPr>
      </w:pPr>
      <w:r w:rsidRPr="000A35D9">
        <w:rPr>
          <w:rFonts w:eastAsia="Times New Roman" w:cs="Times New Roman"/>
          <w:sz w:val="26"/>
          <w:szCs w:val="26"/>
          <w:lang w:eastAsia="vi-VN"/>
        </w:rPr>
        <w:t>Thực hiện đúng chế độ thanh tra, kiểm tra, đa dạng hoá các hình thức dạy học và hoạt động ngoại khoá. Đối với học sinh yếu cần được học những điều cơ bản nhất. Việc kiểm tra đánh giá học sinh phải được tiến hành nghiêm túc, công bằng, chính xác.</w:t>
      </w:r>
    </w:p>
    <w:p w:rsidR="008379ED" w:rsidRPr="000A35D9" w:rsidRDefault="008379ED" w:rsidP="008379ED">
      <w:pPr>
        <w:spacing w:after="120" w:line="240" w:lineRule="auto"/>
        <w:ind w:firstLine="720"/>
        <w:jc w:val="both"/>
        <w:rPr>
          <w:rFonts w:eastAsia="Times New Roman" w:cs="Times New Roman"/>
          <w:sz w:val="26"/>
          <w:szCs w:val="26"/>
          <w:lang w:eastAsia="vi-VN"/>
        </w:rPr>
      </w:pPr>
      <w:r w:rsidRPr="000A35D9">
        <w:rPr>
          <w:rFonts w:eastAsia="Times New Roman" w:cs="Times New Roman"/>
          <w:sz w:val="26"/>
          <w:szCs w:val="26"/>
          <w:lang w:eastAsia="vi-VN"/>
        </w:rPr>
        <w:t>Đầu năm học BGH lập kế hoạch kiểm tra cụ thể, rõ ràng, tiến hành kiểm tra trên cơ sở kế hoạch đã đề ra nhằm phòng ngừa, phát hiện và đề xuất phương án xử lý các hành vi vi phạm pháp luật hoặc chấn chỉnh kịp thời những thiếu sót trong việc thực hiện các văn bản quy phạm pháp luật của Nhà nước, văn bản hành chính của nhà trường; phát huy nhân tố tích cực; góp phần nâng cao hiệu lực, hiệu quả quản lý trong nhà trường.</w:t>
      </w:r>
    </w:p>
    <w:p w:rsidR="008379ED" w:rsidRPr="000A35D9" w:rsidRDefault="008379ED" w:rsidP="008379ED">
      <w:pPr>
        <w:spacing w:after="120" w:line="240" w:lineRule="auto"/>
        <w:ind w:firstLine="720"/>
        <w:jc w:val="both"/>
        <w:rPr>
          <w:rFonts w:eastAsia="Times New Roman" w:cs="Times New Roman"/>
          <w:sz w:val="26"/>
          <w:szCs w:val="26"/>
          <w:lang w:eastAsia="vi-VN"/>
        </w:rPr>
      </w:pPr>
      <w:r w:rsidRPr="000A35D9">
        <w:rPr>
          <w:rFonts w:eastAsia="Times New Roman" w:cs="Times New Roman"/>
          <w:sz w:val="26"/>
          <w:szCs w:val="26"/>
          <w:lang w:eastAsia="vi-VN"/>
        </w:rPr>
        <w:t>Tăng cường việc kiểm tra đột xuất các chuyên đề nhằm khắc phục những tồn tại đồng thời nhắc nhở giáo viên cần phải làm thực chất, phản ánh đúng chất lượng thực của giáo viên, của học sinh.</w:t>
      </w:r>
    </w:p>
    <w:p w:rsidR="008379ED" w:rsidRPr="000A35D9" w:rsidRDefault="008379ED" w:rsidP="008379ED">
      <w:pPr>
        <w:spacing w:after="120" w:line="240" w:lineRule="auto"/>
        <w:ind w:firstLine="720"/>
        <w:jc w:val="both"/>
        <w:rPr>
          <w:rFonts w:eastAsia="Times New Roman" w:cs="Times New Roman"/>
          <w:sz w:val="26"/>
          <w:szCs w:val="26"/>
          <w:lang w:eastAsia="vi-VN"/>
        </w:rPr>
      </w:pPr>
      <w:r w:rsidRPr="000A35D9">
        <w:rPr>
          <w:rFonts w:eastAsia="Times New Roman" w:cs="Times New Roman"/>
          <w:sz w:val="26"/>
          <w:szCs w:val="26"/>
          <w:lang w:eastAsia="vi-VN"/>
        </w:rPr>
        <w:t>Xây dựng quy chế kiểm tra nội bộ của nhà trường để đưa các hoạt động của nhà trường đi vào nề nếp, tăng dần chất lượng, góp phần quan trọng trong việc nâng cao chất lượng giáo dục và công tác kiểm tra.</w:t>
      </w:r>
    </w:p>
    <w:p w:rsidR="008379ED" w:rsidRPr="003D0443" w:rsidRDefault="008379ED" w:rsidP="008379ED">
      <w:pPr>
        <w:spacing w:after="120" w:line="240" w:lineRule="auto"/>
        <w:ind w:firstLine="720"/>
        <w:jc w:val="both"/>
        <w:rPr>
          <w:rFonts w:eastAsia="Times New Roman" w:cs="Times New Roman"/>
          <w:b/>
          <w:sz w:val="26"/>
          <w:szCs w:val="26"/>
          <w:lang w:eastAsia="vi-VN"/>
        </w:rPr>
      </w:pPr>
      <w:r w:rsidRPr="000A35D9">
        <w:rPr>
          <w:rFonts w:eastAsia="Times New Roman" w:cs="Times New Roman"/>
          <w:sz w:val="26"/>
          <w:szCs w:val="26"/>
          <w:lang w:eastAsia="vi-VN"/>
        </w:rPr>
        <w:t>Sau đợt kiểm tra Ban kiểm tra phải góp ý, tư vấn cho giáo viên những tồn tại, hạn chế để giáo viên khắc phục.</w:t>
      </w:r>
    </w:p>
    <w:p w:rsidR="007F4CC9" w:rsidRPr="003D0443" w:rsidRDefault="007F4CC9" w:rsidP="003D0443">
      <w:pPr>
        <w:spacing w:line="240" w:lineRule="auto"/>
        <w:ind w:firstLine="720"/>
        <w:jc w:val="both"/>
        <w:rPr>
          <w:rFonts w:eastAsia="Times New Roman" w:cs="Times New Roman"/>
          <w:sz w:val="26"/>
          <w:szCs w:val="26"/>
          <w:lang w:eastAsia="vi-VN"/>
        </w:rPr>
      </w:pPr>
      <w:r w:rsidRPr="003D0443">
        <w:rPr>
          <w:rFonts w:cs="Times New Roman"/>
          <w:sz w:val="26"/>
          <w:szCs w:val="26"/>
        </w:rPr>
        <w:t xml:space="preserve">Thành lập hội đồng tự đánh giá </w:t>
      </w:r>
      <w:r w:rsidRPr="003D0443">
        <w:rPr>
          <w:rFonts w:eastAsia="Times New Roman" w:cs="Times New Roman"/>
          <w:sz w:val="26"/>
          <w:szCs w:val="26"/>
          <w:lang w:eastAsia="vi-VN"/>
        </w:rPr>
        <w:t>kiểm định chất lượng giáo duc của trường tiểu học Phước Vĩnh Đông</w:t>
      </w:r>
      <w:r w:rsidR="00F14D51" w:rsidRPr="003D0443">
        <w:rPr>
          <w:rFonts w:eastAsia="Times New Roman" w:cs="Times New Roman"/>
          <w:sz w:val="26"/>
          <w:szCs w:val="26"/>
          <w:lang w:eastAsia="vi-VN"/>
        </w:rPr>
        <w:t xml:space="preserve"> (tự đánh giá hàng năm)</w:t>
      </w:r>
      <w:r w:rsidRPr="003D0443">
        <w:rPr>
          <w:rFonts w:eastAsia="Times New Roman" w:cs="Times New Roman"/>
          <w:sz w:val="26"/>
          <w:szCs w:val="26"/>
          <w:lang w:eastAsia="vi-VN"/>
        </w:rPr>
        <w:t>.</w:t>
      </w:r>
      <w:r w:rsidR="00D1458B">
        <w:rPr>
          <w:rFonts w:eastAsia="Times New Roman" w:cs="Times New Roman"/>
          <w:sz w:val="26"/>
          <w:szCs w:val="26"/>
          <w:lang w:eastAsia="vi-VN"/>
        </w:rPr>
        <w:t xml:space="preserve"> Hội đồng thực hiện tự đánh giá cập nhật các minh ch</w:t>
      </w:r>
      <w:r w:rsidR="00C02016">
        <w:rPr>
          <w:rFonts w:eastAsia="Times New Roman" w:cs="Times New Roman"/>
          <w:sz w:val="26"/>
          <w:szCs w:val="26"/>
          <w:lang w:eastAsia="vi-VN"/>
        </w:rPr>
        <w:t>ứng theo kế hoạch đề ra.</w:t>
      </w:r>
    </w:p>
    <w:p w:rsidR="007F4CC9" w:rsidRPr="003D0443" w:rsidRDefault="007F4CC9" w:rsidP="003D0443">
      <w:pPr>
        <w:spacing w:before="120" w:after="120"/>
        <w:ind w:firstLine="720"/>
        <w:jc w:val="both"/>
        <w:rPr>
          <w:rFonts w:cs="Times New Roman"/>
          <w:sz w:val="26"/>
          <w:szCs w:val="26"/>
          <w:lang w:val="pt-BR"/>
        </w:rPr>
      </w:pPr>
      <w:r w:rsidRPr="003D0443">
        <w:rPr>
          <w:rStyle w:val="Emphasis"/>
          <w:rFonts w:cs="Times New Roman"/>
          <w:b/>
          <w:bCs/>
          <w:i w:val="0"/>
          <w:iCs w:val="0"/>
          <w:color w:val="6A6A6A"/>
          <w:sz w:val="26"/>
          <w:szCs w:val="26"/>
          <w:shd w:val="clear" w:color="auto" w:fill="FFFFFF"/>
        </w:rPr>
        <w:t>Thực hiện Thông tư 17/2018</w:t>
      </w:r>
      <w:r w:rsidRPr="003D0443">
        <w:rPr>
          <w:rFonts w:cs="Times New Roman"/>
          <w:color w:val="545454"/>
          <w:sz w:val="26"/>
          <w:szCs w:val="26"/>
          <w:shd w:val="clear" w:color="auto" w:fill="FFFFFF"/>
        </w:rPr>
        <w:t>/</w:t>
      </w:r>
      <w:r w:rsidRPr="003D0443">
        <w:rPr>
          <w:rStyle w:val="Emphasis"/>
          <w:rFonts w:cs="Times New Roman"/>
          <w:b/>
          <w:bCs/>
          <w:i w:val="0"/>
          <w:iCs w:val="0"/>
          <w:color w:val="6A6A6A"/>
          <w:sz w:val="26"/>
          <w:szCs w:val="26"/>
          <w:shd w:val="clear" w:color="auto" w:fill="FFFFFF"/>
        </w:rPr>
        <w:t>TT</w:t>
      </w:r>
      <w:r w:rsidRPr="003D0443">
        <w:rPr>
          <w:rFonts w:cs="Times New Roman"/>
          <w:color w:val="545454"/>
          <w:sz w:val="26"/>
          <w:szCs w:val="26"/>
          <w:shd w:val="clear" w:color="auto" w:fill="FFFFFF"/>
        </w:rPr>
        <w:t>-</w:t>
      </w:r>
      <w:r w:rsidRPr="003D0443">
        <w:rPr>
          <w:rStyle w:val="Emphasis"/>
          <w:rFonts w:cs="Times New Roman"/>
          <w:b/>
          <w:bCs/>
          <w:i w:val="0"/>
          <w:iCs w:val="0"/>
          <w:color w:val="6A6A6A"/>
          <w:sz w:val="26"/>
          <w:szCs w:val="26"/>
          <w:shd w:val="clear" w:color="auto" w:fill="FFFFFF"/>
        </w:rPr>
        <w:t>BGDĐT</w:t>
      </w:r>
      <w:r w:rsidRPr="003D0443">
        <w:rPr>
          <w:rFonts w:cs="Times New Roman"/>
          <w:color w:val="545454"/>
          <w:sz w:val="26"/>
          <w:szCs w:val="26"/>
          <w:shd w:val="clear" w:color="auto" w:fill="FFFFFF"/>
        </w:rPr>
        <w:t> ngày 22 tháng 8 năm 2018 của Bộ Giáo dục và Đào tạo Ban hành Quy định về kiểm định chất lượng giáo dục và công nhận trường chuẩn Quốc gia được</w:t>
      </w:r>
      <w:r w:rsidRPr="003D0443">
        <w:rPr>
          <w:rFonts w:cs="Times New Roman"/>
          <w:sz w:val="26"/>
          <w:szCs w:val="26"/>
        </w:rPr>
        <w:t xml:space="preserve"> thực hiện 01/01/2019.</w:t>
      </w:r>
    </w:p>
    <w:p w:rsidR="007F4CC9" w:rsidRPr="003D0443" w:rsidRDefault="00CB0A3F" w:rsidP="003D0443">
      <w:pPr>
        <w:spacing w:line="240" w:lineRule="auto"/>
        <w:ind w:firstLine="720"/>
        <w:jc w:val="both"/>
        <w:rPr>
          <w:rFonts w:eastAsia="Times New Roman" w:cs="Times New Roman"/>
          <w:b/>
          <w:sz w:val="26"/>
          <w:szCs w:val="26"/>
          <w:lang w:val="pt-BR" w:eastAsia="vi-VN"/>
        </w:rPr>
      </w:pPr>
      <w:r>
        <w:rPr>
          <w:rFonts w:eastAsia="Times New Roman" w:cs="Times New Roman"/>
          <w:b/>
          <w:sz w:val="26"/>
          <w:szCs w:val="26"/>
          <w:lang w:val="pt-BR" w:eastAsia="vi-VN"/>
        </w:rPr>
        <w:t>5</w:t>
      </w:r>
      <w:r w:rsidR="007F4CC9" w:rsidRPr="003D0443">
        <w:rPr>
          <w:rFonts w:eastAsia="Times New Roman" w:cs="Times New Roman"/>
          <w:b/>
          <w:sz w:val="26"/>
          <w:szCs w:val="26"/>
          <w:lang w:val="pt-BR" w:eastAsia="vi-VN"/>
        </w:rPr>
        <w:t>. Nhiệm vụ về trường chuẩn Quốc gia.</w:t>
      </w:r>
    </w:p>
    <w:p w:rsidR="007F4CC9" w:rsidRDefault="007F4CC9" w:rsidP="003D0443">
      <w:pPr>
        <w:pStyle w:val="ListParagraph"/>
        <w:numPr>
          <w:ilvl w:val="0"/>
          <w:numId w:val="6"/>
        </w:numPr>
        <w:spacing w:line="240" w:lineRule="auto"/>
        <w:jc w:val="both"/>
        <w:rPr>
          <w:rFonts w:eastAsia="Times New Roman" w:cs="Times New Roman"/>
          <w:b/>
          <w:sz w:val="26"/>
          <w:szCs w:val="26"/>
          <w:lang w:eastAsia="vi-VN"/>
        </w:rPr>
      </w:pPr>
      <w:r w:rsidRPr="003D0443">
        <w:rPr>
          <w:rFonts w:eastAsia="Times New Roman" w:cs="Times New Roman"/>
          <w:b/>
          <w:sz w:val="26"/>
          <w:szCs w:val="26"/>
          <w:lang w:eastAsia="vi-VN"/>
        </w:rPr>
        <w:t>Chỉ tiêu phấn đấu</w:t>
      </w:r>
    </w:p>
    <w:p w:rsidR="002524DA" w:rsidRPr="002524DA" w:rsidRDefault="002524DA" w:rsidP="002524DA">
      <w:pPr>
        <w:spacing w:after="120" w:line="240" w:lineRule="auto"/>
        <w:ind w:left="720"/>
        <w:jc w:val="both"/>
        <w:rPr>
          <w:rFonts w:eastAsia="Times New Roman" w:cs="Times New Roman"/>
          <w:sz w:val="26"/>
          <w:szCs w:val="26"/>
          <w:lang w:eastAsia="vi-VN"/>
        </w:rPr>
      </w:pPr>
      <w:r w:rsidRPr="002524DA">
        <w:rPr>
          <w:rFonts w:eastAsia="Times New Roman" w:cs="Times New Roman"/>
          <w:sz w:val="26"/>
          <w:szCs w:val="26"/>
          <w:lang w:eastAsia="vi-VN"/>
        </w:rPr>
        <w:lastRenderedPageBreak/>
        <w:t xml:space="preserve">- 100% CB-GV tự học, tự bồi dưỡng nâng cao tốt trình độ đảm bảo đạt chuẩn lộ trình đề ra. </w:t>
      </w:r>
    </w:p>
    <w:p w:rsidR="002524DA" w:rsidRPr="002524DA" w:rsidRDefault="002524DA" w:rsidP="002524DA">
      <w:pPr>
        <w:spacing w:after="120" w:line="240" w:lineRule="auto"/>
        <w:ind w:firstLine="720"/>
        <w:jc w:val="both"/>
        <w:rPr>
          <w:rFonts w:eastAsia="Times New Roman" w:cs="Times New Roman"/>
          <w:sz w:val="26"/>
          <w:szCs w:val="26"/>
          <w:lang w:eastAsia="vi-VN"/>
        </w:rPr>
      </w:pPr>
      <w:r w:rsidRPr="002524DA">
        <w:rPr>
          <w:rFonts w:eastAsia="Times New Roman" w:cs="Times New Roman"/>
          <w:sz w:val="26"/>
          <w:szCs w:val="26"/>
          <w:lang w:eastAsia="vi-VN"/>
        </w:rPr>
        <w:t>- Có đầy đủ các tổ chức: Tổ chức Đảng, ĐoànTN, Đội TN, Công đoàn, Chữ thập đỏ, Chi hội khuyến học, …</w:t>
      </w:r>
    </w:p>
    <w:p w:rsidR="002524DA" w:rsidRPr="002524DA" w:rsidRDefault="002524DA" w:rsidP="002524DA">
      <w:pPr>
        <w:spacing w:after="120" w:line="240" w:lineRule="auto"/>
        <w:ind w:firstLine="720"/>
        <w:jc w:val="both"/>
        <w:rPr>
          <w:rFonts w:eastAsia="Times New Roman" w:cs="Times New Roman"/>
          <w:sz w:val="26"/>
          <w:szCs w:val="26"/>
          <w:lang w:eastAsia="vi-VN"/>
        </w:rPr>
      </w:pPr>
      <w:r w:rsidRPr="002524DA">
        <w:rPr>
          <w:rFonts w:eastAsia="Times New Roman" w:cs="Times New Roman"/>
          <w:sz w:val="26"/>
          <w:szCs w:val="26"/>
          <w:lang w:eastAsia="vi-VN"/>
        </w:rPr>
        <w:t>- Có 15% GV đạt danh hiệu dạy giỏi từ cấp huyện trở lên, 80% GV đạt danh hiệu GV chủ nhiệm giỏi cấp trường, không có GV yếu kém về chuyên môn.</w:t>
      </w:r>
    </w:p>
    <w:p w:rsidR="002524DA" w:rsidRPr="002524DA" w:rsidRDefault="002524DA" w:rsidP="002524DA">
      <w:pPr>
        <w:spacing w:after="120" w:line="240" w:lineRule="auto"/>
        <w:ind w:firstLine="720"/>
        <w:jc w:val="both"/>
        <w:rPr>
          <w:rFonts w:eastAsia="Times New Roman" w:cs="Times New Roman"/>
          <w:sz w:val="26"/>
          <w:szCs w:val="26"/>
          <w:lang w:eastAsia="vi-VN"/>
        </w:rPr>
      </w:pPr>
      <w:r>
        <w:rPr>
          <w:rFonts w:eastAsia="Times New Roman" w:cs="Times New Roman"/>
          <w:sz w:val="26"/>
          <w:szCs w:val="26"/>
          <w:lang w:eastAsia="vi-VN"/>
        </w:rPr>
        <w:t xml:space="preserve">- </w:t>
      </w:r>
      <w:r w:rsidRPr="002524DA">
        <w:rPr>
          <w:rFonts w:eastAsia="Times New Roman" w:cs="Times New Roman"/>
          <w:sz w:val="26"/>
          <w:szCs w:val="26"/>
          <w:lang w:eastAsia="vi-VN"/>
        </w:rPr>
        <w:t>Có 100% số HS học 2 buổi/ ngày.</w:t>
      </w:r>
    </w:p>
    <w:p w:rsidR="002524DA" w:rsidRPr="002524DA" w:rsidRDefault="002524DA" w:rsidP="002524DA">
      <w:pPr>
        <w:spacing w:after="120" w:line="240" w:lineRule="auto"/>
        <w:ind w:firstLine="720"/>
        <w:jc w:val="both"/>
        <w:rPr>
          <w:rFonts w:eastAsia="Times New Roman" w:cs="Times New Roman"/>
          <w:sz w:val="26"/>
          <w:szCs w:val="26"/>
          <w:lang w:eastAsia="vi-VN"/>
        </w:rPr>
      </w:pPr>
      <w:r>
        <w:rPr>
          <w:rFonts w:eastAsia="Times New Roman" w:cs="Times New Roman"/>
          <w:sz w:val="26"/>
          <w:szCs w:val="26"/>
          <w:lang w:eastAsia="vi-VN"/>
        </w:rPr>
        <w:t xml:space="preserve">- </w:t>
      </w:r>
      <w:r w:rsidRPr="002524DA">
        <w:rPr>
          <w:rFonts w:eastAsia="Times New Roman" w:cs="Times New Roman"/>
          <w:sz w:val="26"/>
          <w:szCs w:val="26"/>
          <w:lang w:eastAsia="vi-VN"/>
        </w:rPr>
        <w:t>Sau khi kết thúc khoá học có 100% HS HTCT tiểu học.</w:t>
      </w:r>
    </w:p>
    <w:p w:rsidR="002524DA" w:rsidRPr="002524DA" w:rsidRDefault="002524DA" w:rsidP="002524DA">
      <w:pPr>
        <w:spacing w:after="120" w:line="240" w:lineRule="auto"/>
        <w:ind w:firstLine="720"/>
        <w:jc w:val="both"/>
        <w:rPr>
          <w:rFonts w:eastAsia="Times New Roman" w:cs="Times New Roman"/>
          <w:b/>
          <w:sz w:val="26"/>
          <w:szCs w:val="26"/>
          <w:lang w:eastAsia="vi-VN"/>
        </w:rPr>
      </w:pPr>
      <w:r>
        <w:rPr>
          <w:rFonts w:eastAsia="Times New Roman" w:cs="Times New Roman"/>
          <w:sz w:val="26"/>
          <w:szCs w:val="26"/>
          <w:lang w:eastAsia="vi-VN"/>
        </w:rPr>
        <w:t xml:space="preserve">- </w:t>
      </w:r>
      <w:r w:rsidRPr="002524DA">
        <w:rPr>
          <w:rFonts w:eastAsia="Times New Roman" w:cs="Times New Roman"/>
          <w:sz w:val="26"/>
          <w:szCs w:val="26"/>
          <w:lang w:eastAsia="vi-VN"/>
        </w:rPr>
        <w:t>Trường có hàng rào, cây xanh, cây cảnh, bồn hoa, sân chơi.Trang bị đầy đủ bàn ghế giáo viên và học sinh.Được trang bị đầy đủ thiết bị GD theo danh mục tối thiểu (SGK, DDTB).</w:t>
      </w:r>
    </w:p>
    <w:p w:rsidR="007F4CC9" w:rsidRPr="003D0443" w:rsidRDefault="007F4CC9" w:rsidP="003D0443">
      <w:pPr>
        <w:spacing w:before="120" w:after="120"/>
        <w:ind w:firstLine="720"/>
        <w:jc w:val="both"/>
        <w:rPr>
          <w:rFonts w:cs="Times New Roman"/>
          <w:sz w:val="26"/>
          <w:szCs w:val="26"/>
        </w:rPr>
      </w:pPr>
      <w:r w:rsidRPr="003D0443">
        <w:rPr>
          <w:rFonts w:cs="Times New Roman"/>
          <w:bCs/>
          <w:sz w:val="26"/>
          <w:szCs w:val="26"/>
        </w:rPr>
        <w:t xml:space="preserve">Nhà trường duy trì đạt các chuẩn  theo </w:t>
      </w:r>
      <w:r w:rsidRPr="003D0443">
        <w:rPr>
          <w:rStyle w:val="Emphasis"/>
          <w:rFonts w:cs="Times New Roman"/>
          <w:b/>
          <w:bCs/>
          <w:i w:val="0"/>
          <w:iCs w:val="0"/>
          <w:color w:val="6A6A6A"/>
          <w:sz w:val="26"/>
          <w:szCs w:val="26"/>
          <w:shd w:val="clear" w:color="auto" w:fill="FFFFFF"/>
        </w:rPr>
        <w:t>Thông tư 17/2018</w:t>
      </w:r>
      <w:r w:rsidRPr="003D0443">
        <w:rPr>
          <w:rFonts w:cs="Times New Roman"/>
          <w:color w:val="545454"/>
          <w:sz w:val="26"/>
          <w:szCs w:val="26"/>
          <w:shd w:val="clear" w:color="auto" w:fill="FFFFFF"/>
        </w:rPr>
        <w:t>/</w:t>
      </w:r>
      <w:r w:rsidRPr="003D0443">
        <w:rPr>
          <w:rStyle w:val="Emphasis"/>
          <w:rFonts w:cs="Times New Roman"/>
          <w:b/>
          <w:bCs/>
          <w:i w:val="0"/>
          <w:iCs w:val="0"/>
          <w:color w:val="6A6A6A"/>
          <w:sz w:val="26"/>
          <w:szCs w:val="26"/>
          <w:shd w:val="clear" w:color="auto" w:fill="FFFFFF"/>
        </w:rPr>
        <w:t>TT</w:t>
      </w:r>
      <w:r w:rsidRPr="003D0443">
        <w:rPr>
          <w:rFonts w:cs="Times New Roman"/>
          <w:color w:val="545454"/>
          <w:sz w:val="26"/>
          <w:szCs w:val="26"/>
          <w:shd w:val="clear" w:color="auto" w:fill="FFFFFF"/>
        </w:rPr>
        <w:t>-</w:t>
      </w:r>
      <w:r w:rsidRPr="003D0443">
        <w:rPr>
          <w:rStyle w:val="Emphasis"/>
          <w:rFonts w:cs="Times New Roman"/>
          <w:b/>
          <w:bCs/>
          <w:i w:val="0"/>
          <w:iCs w:val="0"/>
          <w:color w:val="6A6A6A"/>
          <w:sz w:val="26"/>
          <w:szCs w:val="26"/>
          <w:shd w:val="clear" w:color="auto" w:fill="FFFFFF"/>
        </w:rPr>
        <w:t>BGDĐT</w:t>
      </w:r>
      <w:r w:rsidRPr="003D0443">
        <w:rPr>
          <w:rFonts w:cs="Times New Roman"/>
          <w:color w:val="545454"/>
          <w:sz w:val="26"/>
          <w:szCs w:val="26"/>
          <w:shd w:val="clear" w:color="auto" w:fill="FFFFFF"/>
        </w:rPr>
        <w:t> ngày 22 tháng 8 năm 2018 của Bộ Giáo dục và Đào tạo Ban hành Quy định về kiểm định chất lượng giáo dục và công nhận trường chuẩn Quốc gia được</w:t>
      </w:r>
      <w:r w:rsidRPr="003D0443">
        <w:rPr>
          <w:rFonts w:cs="Times New Roman"/>
          <w:sz w:val="26"/>
          <w:szCs w:val="26"/>
        </w:rPr>
        <w:t xml:space="preserve"> thực hiện 01/01/2019.</w:t>
      </w:r>
    </w:p>
    <w:p w:rsidR="007F4CC9" w:rsidRPr="003D0443" w:rsidRDefault="009026E6" w:rsidP="003D0443">
      <w:pPr>
        <w:spacing w:line="240" w:lineRule="auto"/>
        <w:ind w:left="720"/>
        <w:jc w:val="both"/>
        <w:rPr>
          <w:rFonts w:eastAsia="Times New Roman" w:cs="Times New Roman"/>
          <w:b/>
          <w:sz w:val="26"/>
          <w:szCs w:val="26"/>
          <w:lang w:eastAsia="vi-VN"/>
        </w:rPr>
      </w:pPr>
      <w:r w:rsidRPr="003D0443">
        <w:rPr>
          <w:rFonts w:eastAsia="Times New Roman" w:cs="Times New Roman"/>
          <w:b/>
          <w:sz w:val="26"/>
          <w:szCs w:val="26"/>
          <w:lang w:eastAsia="vi-VN"/>
        </w:rPr>
        <w:t>b)</w:t>
      </w:r>
      <w:r w:rsidR="007F4CC9" w:rsidRPr="003D0443">
        <w:rPr>
          <w:rFonts w:eastAsia="Times New Roman" w:cs="Times New Roman"/>
          <w:b/>
          <w:sz w:val="26"/>
          <w:szCs w:val="26"/>
          <w:lang w:eastAsia="vi-VN"/>
        </w:rPr>
        <w:t>Nội dung, biện pháp thực hiện</w:t>
      </w:r>
    </w:p>
    <w:p w:rsidR="009026E6" w:rsidRPr="003D0443" w:rsidRDefault="009026E6" w:rsidP="003D0443">
      <w:pPr>
        <w:spacing w:line="240" w:lineRule="auto"/>
        <w:ind w:firstLine="720"/>
        <w:jc w:val="both"/>
        <w:rPr>
          <w:rFonts w:eastAsia="Times New Roman" w:cs="Times New Roman"/>
          <w:sz w:val="26"/>
          <w:szCs w:val="26"/>
          <w:lang w:eastAsia="vi-VN"/>
        </w:rPr>
      </w:pPr>
      <w:r w:rsidRPr="003D0443">
        <w:rPr>
          <w:rFonts w:cs="Times New Roman"/>
          <w:sz w:val="26"/>
          <w:szCs w:val="26"/>
        </w:rPr>
        <w:t xml:space="preserve">Thành lập hội đồng tự đánh giá </w:t>
      </w:r>
      <w:r w:rsidRPr="003D0443">
        <w:rPr>
          <w:rFonts w:eastAsia="Times New Roman" w:cs="Times New Roman"/>
          <w:sz w:val="26"/>
          <w:szCs w:val="26"/>
          <w:lang w:eastAsia="vi-VN"/>
        </w:rPr>
        <w:t>kiểm định chất lượng giáo duc của trường tiểu học Phước Vĩnh Đông (tự đánh giá hàng năm).</w:t>
      </w:r>
    </w:p>
    <w:p w:rsidR="009026E6" w:rsidRPr="003D0443" w:rsidRDefault="009026E6" w:rsidP="003D0443">
      <w:pPr>
        <w:spacing w:before="120" w:after="120"/>
        <w:ind w:firstLine="720"/>
        <w:jc w:val="both"/>
        <w:rPr>
          <w:rFonts w:cs="Times New Roman"/>
          <w:sz w:val="26"/>
          <w:szCs w:val="26"/>
          <w:lang w:val="pt-BR"/>
        </w:rPr>
      </w:pPr>
      <w:r w:rsidRPr="003D0443">
        <w:rPr>
          <w:rStyle w:val="Emphasis"/>
          <w:rFonts w:cs="Times New Roman"/>
          <w:b/>
          <w:bCs/>
          <w:i w:val="0"/>
          <w:iCs w:val="0"/>
          <w:color w:val="6A6A6A"/>
          <w:sz w:val="26"/>
          <w:szCs w:val="26"/>
          <w:shd w:val="clear" w:color="auto" w:fill="FFFFFF"/>
        </w:rPr>
        <w:t>Thực hiện Thông tư 17/2018</w:t>
      </w:r>
      <w:r w:rsidRPr="003D0443">
        <w:rPr>
          <w:rFonts w:cs="Times New Roman"/>
          <w:color w:val="545454"/>
          <w:sz w:val="26"/>
          <w:szCs w:val="26"/>
          <w:shd w:val="clear" w:color="auto" w:fill="FFFFFF"/>
        </w:rPr>
        <w:t>/</w:t>
      </w:r>
      <w:r w:rsidRPr="003D0443">
        <w:rPr>
          <w:rStyle w:val="Emphasis"/>
          <w:rFonts w:cs="Times New Roman"/>
          <w:b/>
          <w:bCs/>
          <w:i w:val="0"/>
          <w:iCs w:val="0"/>
          <w:color w:val="6A6A6A"/>
          <w:sz w:val="26"/>
          <w:szCs w:val="26"/>
          <w:shd w:val="clear" w:color="auto" w:fill="FFFFFF"/>
        </w:rPr>
        <w:t>TT</w:t>
      </w:r>
      <w:r w:rsidRPr="003D0443">
        <w:rPr>
          <w:rFonts w:cs="Times New Roman"/>
          <w:color w:val="545454"/>
          <w:sz w:val="26"/>
          <w:szCs w:val="26"/>
          <w:shd w:val="clear" w:color="auto" w:fill="FFFFFF"/>
        </w:rPr>
        <w:t>-</w:t>
      </w:r>
      <w:r w:rsidRPr="003D0443">
        <w:rPr>
          <w:rStyle w:val="Emphasis"/>
          <w:rFonts w:cs="Times New Roman"/>
          <w:b/>
          <w:bCs/>
          <w:i w:val="0"/>
          <w:iCs w:val="0"/>
          <w:color w:val="6A6A6A"/>
          <w:sz w:val="26"/>
          <w:szCs w:val="26"/>
          <w:shd w:val="clear" w:color="auto" w:fill="FFFFFF"/>
        </w:rPr>
        <w:t>BGDĐT</w:t>
      </w:r>
      <w:r w:rsidRPr="003D0443">
        <w:rPr>
          <w:rFonts w:cs="Times New Roman"/>
          <w:color w:val="545454"/>
          <w:sz w:val="26"/>
          <w:szCs w:val="26"/>
          <w:shd w:val="clear" w:color="auto" w:fill="FFFFFF"/>
        </w:rPr>
        <w:t> ngày 22 tháng 8 năm 2018 của Bộ Giáo dục và Đào tạo Ban hành Quy định về kiểm định chất lượng giáo dục và công nhận trường chuẩn Quốc gia được</w:t>
      </w:r>
      <w:r w:rsidRPr="003D0443">
        <w:rPr>
          <w:rFonts w:cs="Times New Roman"/>
          <w:sz w:val="26"/>
          <w:szCs w:val="26"/>
        </w:rPr>
        <w:t xml:space="preserve"> thực hiện 01/01/2019.</w:t>
      </w:r>
    </w:p>
    <w:p w:rsidR="007F4CC9" w:rsidRPr="003D0443" w:rsidRDefault="00CB0A3F" w:rsidP="003D0443">
      <w:pPr>
        <w:spacing w:line="240" w:lineRule="auto"/>
        <w:ind w:firstLine="720"/>
        <w:jc w:val="both"/>
        <w:rPr>
          <w:rFonts w:eastAsia="Times New Roman" w:cs="Times New Roman"/>
          <w:b/>
          <w:sz w:val="26"/>
          <w:szCs w:val="26"/>
          <w:lang w:eastAsia="vi-VN"/>
        </w:rPr>
      </w:pPr>
      <w:r>
        <w:rPr>
          <w:rFonts w:eastAsia="Times New Roman" w:cs="Times New Roman"/>
          <w:b/>
          <w:sz w:val="26"/>
          <w:szCs w:val="26"/>
          <w:lang w:eastAsia="vi-VN"/>
        </w:rPr>
        <w:t>6</w:t>
      </w:r>
      <w:r w:rsidR="007F4CC9" w:rsidRPr="003D0443">
        <w:rPr>
          <w:rFonts w:eastAsia="Times New Roman" w:cs="Times New Roman"/>
          <w:b/>
          <w:sz w:val="26"/>
          <w:szCs w:val="26"/>
          <w:lang w:eastAsia="vi-VN"/>
        </w:rPr>
        <w:t>. Nhiệm vụ về xây dựng trường học thân thiện, học sinh tích cực.</w:t>
      </w:r>
    </w:p>
    <w:p w:rsidR="007F4CC9" w:rsidRPr="003D0443" w:rsidRDefault="007F4CC9" w:rsidP="003D0443">
      <w:pPr>
        <w:spacing w:line="240" w:lineRule="auto"/>
        <w:ind w:firstLine="720"/>
        <w:jc w:val="both"/>
        <w:rPr>
          <w:rFonts w:eastAsia="Times New Roman" w:cs="Times New Roman"/>
          <w:b/>
          <w:sz w:val="26"/>
          <w:szCs w:val="26"/>
          <w:lang w:eastAsia="vi-VN"/>
        </w:rPr>
      </w:pPr>
      <w:r w:rsidRPr="003D0443">
        <w:rPr>
          <w:rFonts w:eastAsia="Times New Roman" w:cs="Times New Roman"/>
          <w:b/>
          <w:sz w:val="26"/>
          <w:szCs w:val="26"/>
          <w:lang w:eastAsia="vi-VN"/>
        </w:rPr>
        <w:t>a) Chỉ tiêu phấn đấu</w:t>
      </w:r>
    </w:p>
    <w:p w:rsidR="007F4CC9" w:rsidRPr="003D0443" w:rsidRDefault="007F4CC9" w:rsidP="003D0443">
      <w:pPr>
        <w:ind w:firstLine="720"/>
        <w:jc w:val="both"/>
        <w:rPr>
          <w:rFonts w:cs="Times New Roman"/>
          <w:color w:val="000000"/>
          <w:sz w:val="26"/>
          <w:szCs w:val="26"/>
        </w:rPr>
      </w:pPr>
      <w:r w:rsidRPr="003D0443">
        <w:rPr>
          <w:rFonts w:cs="Times New Roman"/>
          <w:color w:val="000000"/>
          <w:sz w:val="26"/>
          <w:szCs w:val="26"/>
        </w:rPr>
        <w:t>Xây dựng trường lớp xanh, sạch, đẹp, an toàn, thu hút học sinh đến trường.</w:t>
      </w:r>
    </w:p>
    <w:p w:rsidR="007F4CC9" w:rsidRPr="003D0443" w:rsidRDefault="007F4CC9" w:rsidP="003D0443">
      <w:pPr>
        <w:ind w:firstLine="720"/>
        <w:jc w:val="both"/>
        <w:rPr>
          <w:rFonts w:cs="Times New Roman"/>
          <w:color w:val="000000"/>
          <w:sz w:val="26"/>
          <w:szCs w:val="26"/>
        </w:rPr>
      </w:pPr>
      <w:r w:rsidRPr="003D0443">
        <w:rPr>
          <w:rFonts w:cs="Times New Roman"/>
          <w:color w:val="000000"/>
          <w:sz w:val="26"/>
          <w:szCs w:val="26"/>
        </w:rPr>
        <w:t xml:space="preserve">Rèn luyện kỹ năng sống cho học sinh. Tổ chức các hoạt động tập thể , trò chơi dân gian trong nhà trường.                                                                                                                 </w:t>
      </w:r>
    </w:p>
    <w:p w:rsidR="007F4CC9" w:rsidRPr="003D0443" w:rsidRDefault="007F4CC9" w:rsidP="003D0443">
      <w:pPr>
        <w:spacing w:line="240" w:lineRule="auto"/>
        <w:ind w:firstLine="720"/>
        <w:jc w:val="both"/>
        <w:rPr>
          <w:rFonts w:eastAsia="Times New Roman" w:cs="Times New Roman"/>
          <w:sz w:val="26"/>
          <w:szCs w:val="26"/>
          <w:lang w:eastAsia="vi-VN"/>
        </w:rPr>
      </w:pPr>
      <w:r w:rsidRPr="003D0443">
        <w:rPr>
          <w:rFonts w:cs="Times New Roman"/>
          <w:color w:val="000000"/>
          <w:sz w:val="26"/>
          <w:szCs w:val="26"/>
        </w:rPr>
        <w:t>Tham gia tìm hiểu, chăm sóc và phát huy giá trị các di tích lịch sử , văn hóa , cách mạng ở địa phương 1 lần / học kì.</w:t>
      </w:r>
    </w:p>
    <w:p w:rsidR="007F4CC9" w:rsidRPr="003D0443" w:rsidRDefault="007F4CC9" w:rsidP="003D0443">
      <w:pPr>
        <w:pStyle w:val="ListParagraph"/>
        <w:numPr>
          <w:ilvl w:val="0"/>
          <w:numId w:val="8"/>
        </w:numPr>
        <w:spacing w:line="240" w:lineRule="auto"/>
        <w:jc w:val="both"/>
        <w:rPr>
          <w:rFonts w:eastAsia="Times New Roman" w:cs="Times New Roman"/>
          <w:b/>
          <w:sz w:val="26"/>
          <w:szCs w:val="26"/>
          <w:lang w:eastAsia="vi-VN"/>
        </w:rPr>
      </w:pPr>
      <w:r w:rsidRPr="003D0443">
        <w:rPr>
          <w:rFonts w:eastAsia="Times New Roman" w:cs="Times New Roman"/>
          <w:b/>
          <w:sz w:val="26"/>
          <w:szCs w:val="26"/>
          <w:lang w:eastAsia="vi-VN"/>
        </w:rPr>
        <w:t>Nội dung, biện pháp thực hiện</w:t>
      </w:r>
    </w:p>
    <w:p w:rsidR="007F4CC9" w:rsidRPr="003D0443" w:rsidRDefault="007F4CC9" w:rsidP="003D0443">
      <w:pPr>
        <w:ind w:firstLine="720"/>
        <w:jc w:val="both"/>
        <w:rPr>
          <w:rFonts w:cs="Times New Roman"/>
          <w:color w:val="000000"/>
          <w:sz w:val="26"/>
          <w:szCs w:val="26"/>
        </w:rPr>
      </w:pPr>
      <w:r w:rsidRPr="003D0443">
        <w:rPr>
          <w:rFonts w:cs="Times New Roman"/>
          <w:color w:val="000000"/>
          <w:sz w:val="26"/>
          <w:szCs w:val="26"/>
        </w:rPr>
        <w:t>Giáo dục ý thức giữ gìn, tôn tạo cảnh quan môi trường,  vệ sinh công cộng và bảo vệ tài sản nhà trường. Thực hiện tốt nội quy nhà trường, tuyên truyền, giáo dục học sinh ý thức giữ gìn trường , lớp xanh – sạch – đẹp – an toàn.</w:t>
      </w:r>
    </w:p>
    <w:p w:rsidR="007F4CC9" w:rsidRPr="003D0443" w:rsidRDefault="007F4CC9" w:rsidP="003D0443">
      <w:pPr>
        <w:ind w:firstLine="720"/>
        <w:jc w:val="both"/>
        <w:rPr>
          <w:rFonts w:cs="Times New Roman"/>
          <w:color w:val="000000"/>
          <w:sz w:val="26"/>
          <w:szCs w:val="26"/>
        </w:rPr>
      </w:pPr>
      <w:r w:rsidRPr="003D0443">
        <w:rPr>
          <w:rFonts w:cs="Times New Roman"/>
          <w:color w:val="000000"/>
          <w:sz w:val="26"/>
          <w:szCs w:val="26"/>
        </w:rPr>
        <w:t>Tích cực đưa trò chơi dân gian.Tổ chức Hội thi  với chủ đề “Trường học thân thiện , học sinh tích cực”.</w:t>
      </w:r>
    </w:p>
    <w:p w:rsidR="007F4CC9" w:rsidRPr="003D0443" w:rsidRDefault="007F4CC9" w:rsidP="003D0443">
      <w:pPr>
        <w:ind w:firstLine="720"/>
        <w:jc w:val="both"/>
        <w:rPr>
          <w:rFonts w:cs="Times New Roman"/>
          <w:b/>
          <w:color w:val="000000"/>
          <w:sz w:val="26"/>
          <w:szCs w:val="26"/>
        </w:rPr>
      </w:pPr>
      <w:r w:rsidRPr="003D0443">
        <w:rPr>
          <w:rFonts w:cs="Times New Roman"/>
          <w:color w:val="000000"/>
          <w:sz w:val="26"/>
          <w:szCs w:val="26"/>
        </w:rPr>
        <w:t>Chủ động hỗ trợ chăm sóc, phát huy giá trị văn hóa của các di tích lịch sử, văn hóa , cách mạng ở địa phương.</w:t>
      </w:r>
    </w:p>
    <w:p w:rsidR="007F4CC9" w:rsidRPr="003D0443" w:rsidRDefault="007F4CC9" w:rsidP="003D0443">
      <w:pPr>
        <w:ind w:firstLine="720"/>
        <w:jc w:val="both"/>
        <w:rPr>
          <w:rFonts w:cs="Times New Roman"/>
          <w:color w:val="000000"/>
          <w:sz w:val="26"/>
          <w:szCs w:val="26"/>
        </w:rPr>
      </w:pPr>
      <w:r w:rsidRPr="003D0443">
        <w:rPr>
          <w:rFonts w:cs="Times New Roman"/>
          <w:color w:val="000000"/>
          <w:sz w:val="26"/>
          <w:szCs w:val="26"/>
        </w:rPr>
        <w:t>Tổ chức chăm sóc nhà che bia liệt sĩ ở địa phương , hỗ trợ , chăm sóc mẹ Việt Nam Anh hùng , gia đình thương binh , liệt sỹ, cách mạng lão thành tại địa phương.</w:t>
      </w:r>
    </w:p>
    <w:p w:rsidR="007F4CC9" w:rsidRPr="003D0443" w:rsidRDefault="00CB0A3F" w:rsidP="003D0443">
      <w:pPr>
        <w:spacing w:line="240" w:lineRule="auto"/>
        <w:ind w:firstLine="720"/>
        <w:jc w:val="both"/>
        <w:rPr>
          <w:rFonts w:eastAsia="Times New Roman" w:cs="Times New Roman"/>
          <w:b/>
          <w:sz w:val="26"/>
          <w:szCs w:val="26"/>
          <w:lang w:eastAsia="vi-VN"/>
        </w:rPr>
      </w:pPr>
      <w:r>
        <w:rPr>
          <w:rFonts w:eastAsia="Times New Roman" w:cs="Times New Roman"/>
          <w:b/>
          <w:sz w:val="26"/>
          <w:szCs w:val="26"/>
          <w:lang w:eastAsia="vi-VN"/>
        </w:rPr>
        <w:t>7</w:t>
      </w:r>
      <w:r w:rsidR="007F4CC9" w:rsidRPr="003D0443">
        <w:rPr>
          <w:rFonts w:eastAsia="Times New Roman" w:cs="Times New Roman"/>
          <w:b/>
          <w:sz w:val="26"/>
          <w:szCs w:val="26"/>
          <w:lang w:eastAsia="vi-VN"/>
        </w:rPr>
        <w:t xml:space="preserve">. Nhiệm vụ về công tác </w:t>
      </w:r>
      <w:r w:rsidR="00467D78" w:rsidRPr="003D0443">
        <w:rPr>
          <w:rFonts w:eastAsia="Times New Roman" w:cs="Times New Roman"/>
          <w:b/>
          <w:sz w:val="26"/>
          <w:szCs w:val="26"/>
          <w:lang w:eastAsia="vi-VN"/>
        </w:rPr>
        <w:t>phổ cập, hoạt động Y tế, thư viên, thiết bị</w:t>
      </w:r>
    </w:p>
    <w:p w:rsidR="00467D78" w:rsidRPr="003D0443" w:rsidRDefault="00CB0A3F" w:rsidP="003D0443">
      <w:pPr>
        <w:spacing w:line="240" w:lineRule="auto"/>
        <w:ind w:firstLine="720"/>
        <w:jc w:val="both"/>
        <w:rPr>
          <w:rFonts w:eastAsia="Times New Roman" w:cs="Times New Roman"/>
          <w:b/>
          <w:sz w:val="26"/>
          <w:szCs w:val="26"/>
          <w:lang w:eastAsia="vi-VN"/>
        </w:rPr>
      </w:pPr>
      <w:r>
        <w:rPr>
          <w:rFonts w:eastAsia="Times New Roman" w:cs="Times New Roman"/>
          <w:b/>
          <w:sz w:val="26"/>
          <w:szCs w:val="26"/>
          <w:lang w:eastAsia="vi-VN"/>
        </w:rPr>
        <w:t>7</w:t>
      </w:r>
      <w:r w:rsidR="00467D78" w:rsidRPr="003D0443">
        <w:rPr>
          <w:rFonts w:eastAsia="Times New Roman" w:cs="Times New Roman"/>
          <w:b/>
          <w:sz w:val="26"/>
          <w:szCs w:val="26"/>
          <w:lang w:eastAsia="vi-VN"/>
        </w:rPr>
        <w:t>.1 Công tác phổ cập;</w:t>
      </w:r>
    </w:p>
    <w:p w:rsidR="007F4CC9" w:rsidRPr="003D0443" w:rsidRDefault="007F4CC9" w:rsidP="003D0443">
      <w:pPr>
        <w:spacing w:line="240" w:lineRule="auto"/>
        <w:ind w:firstLine="720"/>
        <w:jc w:val="both"/>
        <w:rPr>
          <w:rFonts w:cs="Times New Roman"/>
          <w:sz w:val="26"/>
          <w:szCs w:val="26"/>
        </w:rPr>
      </w:pPr>
      <w:r w:rsidRPr="003D0443">
        <w:rPr>
          <w:rFonts w:eastAsia="Times New Roman" w:cs="Times New Roman"/>
          <w:b/>
          <w:sz w:val="26"/>
          <w:szCs w:val="26"/>
          <w:lang w:eastAsia="vi-VN"/>
        </w:rPr>
        <w:lastRenderedPageBreak/>
        <w:t>a) Chỉ tiêu phấn đấu</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Duy trì sĩ số 99%, học sinh bỏ học dưới 1%.</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100% hoàn thành chương trình tiểu học.</w:t>
      </w:r>
    </w:p>
    <w:p w:rsidR="007F4CC9" w:rsidRPr="003D0443" w:rsidRDefault="007F4CC9" w:rsidP="003D0443">
      <w:pPr>
        <w:spacing w:before="120" w:after="120"/>
        <w:ind w:firstLine="720"/>
        <w:jc w:val="both"/>
        <w:rPr>
          <w:rFonts w:eastAsia="Times New Roman" w:cs="Times New Roman"/>
          <w:sz w:val="26"/>
          <w:szCs w:val="26"/>
          <w:lang w:eastAsia="vi-VN"/>
        </w:rPr>
      </w:pPr>
      <w:r w:rsidRPr="003D0443">
        <w:rPr>
          <w:rFonts w:cs="Times New Roman"/>
          <w:sz w:val="26"/>
          <w:szCs w:val="26"/>
        </w:rPr>
        <w:t xml:space="preserve">100% Hồ sơ lưu trữ  đạt yêu cầu quy định </w:t>
      </w:r>
    </w:p>
    <w:p w:rsidR="007F4CC9" w:rsidRPr="003D0443" w:rsidRDefault="007F4CC9" w:rsidP="003D0443">
      <w:pPr>
        <w:pStyle w:val="ListParagraph"/>
        <w:numPr>
          <w:ilvl w:val="0"/>
          <w:numId w:val="8"/>
        </w:numPr>
        <w:spacing w:line="240" w:lineRule="auto"/>
        <w:jc w:val="both"/>
        <w:rPr>
          <w:rFonts w:eastAsia="Times New Roman" w:cs="Times New Roman"/>
          <w:b/>
          <w:sz w:val="26"/>
          <w:szCs w:val="26"/>
          <w:lang w:eastAsia="vi-VN"/>
        </w:rPr>
      </w:pPr>
      <w:r w:rsidRPr="003D0443">
        <w:rPr>
          <w:rFonts w:eastAsia="Times New Roman" w:cs="Times New Roman"/>
          <w:b/>
          <w:sz w:val="26"/>
          <w:szCs w:val="26"/>
          <w:lang w:eastAsia="vi-VN"/>
        </w:rPr>
        <w:t>Nội dung, biện pháp thực hiện</w:t>
      </w:r>
    </w:p>
    <w:p w:rsidR="007F4CC9" w:rsidRPr="003D0443" w:rsidRDefault="007F4CC9" w:rsidP="003D0443">
      <w:pPr>
        <w:spacing w:before="120"/>
        <w:ind w:firstLine="720"/>
        <w:jc w:val="both"/>
        <w:rPr>
          <w:rFonts w:cs="Times New Roman"/>
          <w:sz w:val="26"/>
          <w:szCs w:val="26"/>
        </w:rPr>
      </w:pPr>
      <w:r w:rsidRPr="003D0443">
        <w:rPr>
          <w:rFonts w:cs="Times New Roman"/>
          <w:sz w:val="26"/>
          <w:szCs w:val="26"/>
          <w:lang w:val="vi-VN"/>
        </w:rPr>
        <w:t xml:space="preserve">Triển khai thực hiện </w:t>
      </w:r>
      <w:r w:rsidRPr="003D0443">
        <w:rPr>
          <w:rFonts w:cs="Times New Roman"/>
          <w:sz w:val="26"/>
          <w:szCs w:val="26"/>
          <w:lang w:val="it-IT"/>
        </w:rPr>
        <w:t xml:space="preserve">Thông tư số 07/2016/TT-BGDĐT ngày 22/3/2016 Quy định về điều kiện bảo đảm và nội dung, quy trình, thủ tục kiểm tra công nhận đạt chuẩn </w:t>
      </w:r>
      <w:r w:rsidRPr="003D0443">
        <w:rPr>
          <w:rFonts w:cs="Times New Roman"/>
          <w:sz w:val="26"/>
          <w:szCs w:val="26"/>
          <w:lang w:val="vi-VN"/>
        </w:rPr>
        <w:t>phổ cập giáo dục, xóa mù chữ</w:t>
      </w:r>
      <w:r w:rsidRPr="003D0443">
        <w:rPr>
          <w:rFonts w:cs="Times New Roman"/>
          <w:sz w:val="26"/>
          <w:szCs w:val="26"/>
          <w:lang w:val="it-IT"/>
        </w:rPr>
        <w:t xml:space="preserve">; </w:t>
      </w:r>
      <w:r w:rsidRPr="003D0443">
        <w:rPr>
          <w:rFonts w:cs="Times New Roman"/>
          <w:sz w:val="26"/>
          <w:szCs w:val="26"/>
          <w:lang w:val="vi-VN"/>
        </w:rPr>
        <w:t>Nghị định số 20/2014/NĐ-CP ngày 24/3/2014 về phổ cập giáo dục, xóa mù chữ</w:t>
      </w:r>
      <w:r w:rsidRPr="003D0443">
        <w:rPr>
          <w:rFonts w:cs="Times New Roman"/>
          <w:sz w:val="26"/>
          <w:szCs w:val="26"/>
        </w:rPr>
        <w:t>.</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lang w:val="vi-VN"/>
        </w:rPr>
        <w:t xml:space="preserve">Tích cực, chủ động tham mưu với các cấp lãnh đạo chính quyền địa phương kiện toàn ban chỉ đạo PCGD, xây dựng kế hoạch, tập trung mọi nguồn lực với giải pháp tích cực để củng cố, duy trì đạt chuẩn PCGDTH vững chắc và phấn đấu đạt chuẩn mức độ cao hơn, nâng cao chất lượng giáo dục tiểu học; </w:t>
      </w:r>
      <w:r w:rsidRPr="003D0443">
        <w:rPr>
          <w:rFonts w:cs="Times New Roman"/>
          <w:sz w:val="26"/>
          <w:szCs w:val="26"/>
        </w:rPr>
        <w:t>Bảo đảm thu nhận hết trẻ trong độ tuổi vào học trường tiểu học tại địa bàn.Cập nhật hồ sơ đúng qui định.Vận động học sinh 6 tuổi ra lớp 100%.Vận động tối đa học sinh bỏ học trở lại lớp.</w:t>
      </w:r>
    </w:p>
    <w:p w:rsidR="00467D78" w:rsidRPr="003D0443" w:rsidRDefault="00CB0A3F" w:rsidP="003D0443">
      <w:pPr>
        <w:spacing w:line="240" w:lineRule="auto"/>
        <w:ind w:firstLine="720"/>
        <w:jc w:val="both"/>
        <w:rPr>
          <w:rFonts w:eastAsia="Times New Roman" w:cs="Times New Roman"/>
          <w:b/>
          <w:sz w:val="26"/>
          <w:szCs w:val="26"/>
          <w:lang w:eastAsia="vi-VN"/>
        </w:rPr>
      </w:pPr>
      <w:r>
        <w:rPr>
          <w:rFonts w:eastAsia="Times New Roman" w:cs="Times New Roman"/>
          <w:b/>
          <w:sz w:val="26"/>
          <w:szCs w:val="26"/>
          <w:lang w:eastAsia="vi-VN"/>
        </w:rPr>
        <w:t>7</w:t>
      </w:r>
      <w:r w:rsidR="00467D78" w:rsidRPr="003D0443">
        <w:rPr>
          <w:rFonts w:eastAsia="Times New Roman" w:cs="Times New Roman"/>
          <w:b/>
          <w:sz w:val="26"/>
          <w:szCs w:val="26"/>
          <w:lang w:eastAsia="vi-VN"/>
        </w:rPr>
        <w:t>.2. Hoạt động Y tế, thư viên, thiết bị</w:t>
      </w:r>
    </w:p>
    <w:p w:rsidR="00467D78" w:rsidRPr="003D0443" w:rsidRDefault="00467D78" w:rsidP="003D0443">
      <w:pPr>
        <w:spacing w:before="120" w:after="120" w:line="240" w:lineRule="auto"/>
        <w:ind w:firstLine="720"/>
        <w:jc w:val="both"/>
        <w:rPr>
          <w:rFonts w:eastAsia="Times New Roman" w:cs="Times New Roman"/>
          <w:b/>
          <w:sz w:val="26"/>
          <w:szCs w:val="26"/>
          <w:lang w:eastAsia="vi-VN"/>
        </w:rPr>
      </w:pPr>
      <w:r w:rsidRPr="003D0443">
        <w:rPr>
          <w:rFonts w:eastAsia="Times New Roman" w:cs="Times New Roman"/>
          <w:b/>
          <w:sz w:val="26"/>
          <w:szCs w:val="26"/>
          <w:lang w:eastAsia="vi-VN"/>
        </w:rPr>
        <w:t>a) Chỉ tiêu phấn đấu</w:t>
      </w:r>
    </w:p>
    <w:p w:rsidR="00467D78" w:rsidRPr="003D0443" w:rsidRDefault="00467D78" w:rsidP="003D0443">
      <w:pPr>
        <w:spacing w:before="120" w:after="120" w:line="240" w:lineRule="auto"/>
        <w:ind w:firstLine="720"/>
        <w:jc w:val="both"/>
        <w:rPr>
          <w:rFonts w:eastAsia="Times New Roman" w:cs="Times New Roman"/>
          <w:sz w:val="26"/>
          <w:szCs w:val="26"/>
          <w:lang w:eastAsia="vi-VN"/>
        </w:rPr>
      </w:pPr>
      <w:r w:rsidRPr="003D0443">
        <w:rPr>
          <w:rFonts w:eastAsia="Times New Roman" w:cs="Times New Roman"/>
          <w:sz w:val="26"/>
          <w:szCs w:val="26"/>
          <w:lang w:eastAsia="vi-VN"/>
        </w:rPr>
        <w:t>Học sinh tham gia bảo hiểm Y tế 100%</w:t>
      </w:r>
    </w:p>
    <w:p w:rsidR="00467D78" w:rsidRPr="003D0443" w:rsidRDefault="00467D78" w:rsidP="003D0443">
      <w:pPr>
        <w:spacing w:before="120" w:after="120" w:line="240" w:lineRule="auto"/>
        <w:ind w:firstLine="720"/>
        <w:jc w:val="both"/>
        <w:rPr>
          <w:rFonts w:eastAsia="Times New Roman" w:cs="Times New Roman"/>
          <w:sz w:val="26"/>
          <w:szCs w:val="26"/>
          <w:lang w:eastAsia="vi-VN"/>
        </w:rPr>
      </w:pPr>
      <w:r w:rsidRPr="003D0443">
        <w:rPr>
          <w:rFonts w:eastAsia="Times New Roman" w:cs="Times New Roman"/>
          <w:sz w:val="26"/>
          <w:szCs w:val="26"/>
          <w:lang w:eastAsia="vi-VN"/>
        </w:rPr>
        <w:t>Học sinh tham gia Phát triển sách thư viên 100%</w:t>
      </w:r>
    </w:p>
    <w:p w:rsidR="00467D78" w:rsidRPr="003D0443" w:rsidRDefault="00467D78" w:rsidP="003D0443">
      <w:pPr>
        <w:spacing w:before="120" w:after="120" w:line="240" w:lineRule="auto"/>
        <w:ind w:firstLine="720"/>
        <w:jc w:val="both"/>
        <w:rPr>
          <w:rFonts w:eastAsia="Times New Roman" w:cs="Times New Roman"/>
          <w:sz w:val="26"/>
          <w:szCs w:val="26"/>
          <w:lang w:eastAsia="vi-VN"/>
        </w:rPr>
      </w:pPr>
      <w:r w:rsidRPr="003D0443">
        <w:rPr>
          <w:rFonts w:eastAsia="Times New Roman" w:cs="Times New Roman"/>
          <w:sz w:val="26"/>
          <w:szCs w:val="26"/>
          <w:lang w:eastAsia="vi-VN"/>
        </w:rPr>
        <w:t xml:space="preserve">Có đủ ĐDDH cho các khối lớp theo quy định. </w:t>
      </w:r>
    </w:p>
    <w:p w:rsidR="00467D78" w:rsidRPr="003D0443" w:rsidRDefault="00467D78" w:rsidP="003D0443">
      <w:pPr>
        <w:spacing w:before="120" w:after="120" w:line="240" w:lineRule="auto"/>
        <w:ind w:firstLine="720"/>
        <w:jc w:val="both"/>
        <w:rPr>
          <w:rFonts w:eastAsia="Times New Roman" w:cs="Times New Roman"/>
          <w:sz w:val="26"/>
          <w:szCs w:val="26"/>
          <w:lang w:eastAsia="vi-VN"/>
        </w:rPr>
      </w:pPr>
      <w:r w:rsidRPr="003D0443">
        <w:rPr>
          <w:rFonts w:eastAsia="Times New Roman" w:cs="Times New Roman"/>
          <w:sz w:val="26"/>
          <w:szCs w:val="26"/>
          <w:lang w:eastAsia="vi-VN"/>
        </w:rPr>
        <w:t>Mở rộng phòng đọc sách cho học sinh.</w:t>
      </w:r>
    </w:p>
    <w:p w:rsidR="00467D78" w:rsidRPr="003D0443" w:rsidRDefault="00467D78" w:rsidP="003D0443">
      <w:pPr>
        <w:spacing w:before="120" w:after="120" w:line="240" w:lineRule="auto"/>
        <w:ind w:firstLine="720"/>
        <w:jc w:val="both"/>
        <w:rPr>
          <w:rFonts w:eastAsia="Times New Roman" w:cs="Times New Roman"/>
          <w:b/>
          <w:sz w:val="26"/>
          <w:szCs w:val="26"/>
          <w:lang w:eastAsia="vi-VN"/>
        </w:rPr>
      </w:pPr>
      <w:r w:rsidRPr="003D0443">
        <w:rPr>
          <w:rFonts w:eastAsia="Times New Roman" w:cs="Times New Roman"/>
          <w:b/>
          <w:sz w:val="26"/>
          <w:szCs w:val="26"/>
          <w:lang w:eastAsia="vi-VN"/>
        </w:rPr>
        <w:t>b) Nội dung, biện pháp thực hiện</w:t>
      </w:r>
    </w:p>
    <w:p w:rsidR="0075235A" w:rsidRPr="003D0443" w:rsidRDefault="0075235A" w:rsidP="003D0443">
      <w:pPr>
        <w:spacing w:before="120"/>
        <w:ind w:firstLine="720"/>
        <w:jc w:val="both"/>
        <w:rPr>
          <w:rFonts w:cs="Times New Roman"/>
          <w:sz w:val="26"/>
          <w:szCs w:val="26"/>
        </w:rPr>
      </w:pPr>
      <w:r w:rsidRPr="003D0443">
        <w:rPr>
          <w:rFonts w:cs="Times New Roman"/>
          <w:sz w:val="26"/>
          <w:szCs w:val="26"/>
          <w:lang w:val="vi-VN"/>
        </w:rPr>
        <w:t xml:space="preserve">Triển khai thực hiện </w:t>
      </w:r>
      <w:r w:rsidRPr="003D0443">
        <w:rPr>
          <w:rFonts w:cs="Times New Roman"/>
          <w:sz w:val="26"/>
          <w:szCs w:val="26"/>
          <w:lang w:val="it-IT"/>
        </w:rPr>
        <w:t xml:space="preserve">Thông tư số 07/2016/TT-BGDĐT ngày 22/3/2016 Quy định về điều kiện bảo đảm và nội dung, quy trình, thủ tục kiểm tra công nhận đạt chuẩn </w:t>
      </w:r>
      <w:r w:rsidRPr="003D0443">
        <w:rPr>
          <w:rFonts w:cs="Times New Roman"/>
          <w:sz w:val="26"/>
          <w:szCs w:val="26"/>
          <w:lang w:val="vi-VN"/>
        </w:rPr>
        <w:t>phổ cập giáo dục, xóa mù chữ</w:t>
      </w:r>
      <w:r w:rsidRPr="003D0443">
        <w:rPr>
          <w:rFonts w:cs="Times New Roman"/>
          <w:sz w:val="26"/>
          <w:szCs w:val="26"/>
          <w:lang w:val="it-IT"/>
        </w:rPr>
        <w:t xml:space="preserve">; </w:t>
      </w:r>
      <w:r w:rsidRPr="003D0443">
        <w:rPr>
          <w:rFonts w:cs="Times New Roman"/>
          <w:sz w:val="26"/>
          <w:szCs w:val="26"/>
          <w:lang w:val="vi-VN"/>
        </w:rPr>
        <w:t>Nghị định số 20/2014/NĐ-CP ngày 24/3/2014 về phổ cập giáo dục, xóa mù chữ</w:t>
      </w:r>
      <w:r w:rsidRPr="003D0443">
        <w:rPr>
          <w:rFonts w:cs="Times New Roman"/>
          <w:sz w:val="26"/>
          <w:szCs w:val="26"/>
        </w:rPr>
        <w:t>.</w:t>
      </w:r>
    </w:p>
    <w:p w:rsidR="0075235A" w:rsidRDefault="0075235A" w:rsidP="003D0443">
      <w:pPr>
        <w:spacing w:before="120" w:after="120"/>
        <w:ind w:firstLine="720"/>
        <w:jc w:val="both"/>
        <w:rPr>
          <w:rFonts w:cs="Times New Roman"/>
          <w:sz w:val="26"/>
          <w:szCs w:val="26"/>
        </w:rPr>
      </w:pPr>
      <w:r w:rsidRPr="003D0443">
        <w:rPr>
          <w:rFonts w:cs="Times New Roman"/>
          <w:sz w:val="26"/>
          <w:szCs w:val="26"/>
          <w:lang w:val="vi-VN"/>
        </w:rPr>
        <w:t xml:space="preserve">Tích cực, chủ động tham mưu với các cấp lãnh đạo chính quyền địa phương kiện toàn ban chỉ đạo PCGD, xây dựng kế hoạch, tập trung mọi nguồn lực với giải pháp tích cực để củng cố, duy trì đạt chuẩn PCGDTH vững chắc và phấn đấu đạt chuẩn mức độ cao hơn, nâng cao chất lượng giáo dục tiểu học; </w:t>
      </w:r>
      <w:r w:rsidRPr="003D0443">
        <w:rPr>
          <w:rFonts w:cs="Times New Roman"/>
          <w:sz w:val="26"/>
          <w:szCs w:val="26"/>
        </w:rPr>
        <w:t>Bảo đảm thu nhận hết trẻ trong độ tuổi vào học trường tiểu học tại địa bàn.Cập nhật hồ sơ đúng qui định.Vận động học sinh 6 tuổi ra lớp 100%.Vận động tối đa học sinh bỏ học trở lại lớp.</w:t>
      </w:r>
    </w:p>
    <w:p w:rsidR="00C55C16" w:rsidRPr="003D0443" w:rsidRDefault="00C55C16" w:rsidP="00C55C16">
      <w:pPr>
        <w:spacing w:line="240" w:lineRule="auto"/>
        <w:ind w:left="720"/>
        <w:jc w:val="both"/>
        <w:rPr>
          <w:rFonts w:eastAsia="Times New Roman" w:cs="Times New Roman"/>
          <w:b/>
          <w:sz w:val="26"/>
          <w:szCs w:val="26"/>
          <w:lang w:eastAsia="vi-VN"/>
        </w:rPr>
      </w:pPr>
      <w:r>
        <w:rPr>
          <w:rFonts w:eastAsia="Times New Roman" w:cs="Times New Roman"/>
          <w:b/>
          <w:sz w:val="26"/>
          <w:szCs w:val="26"/>
          <w:lang w:eastAsia="vi-VN"/>
        </w:rPr>
        <w:t>8.</w:t>
      </w:r>
      <w:r w:rsidRPr="003D0443">
        <w:rPr>
          <w:rFonts w:eastAsia="Times New Roman" w:cs="Times New Roman"/>
          <w:b/>
          <w:sz w:val="26"/>
          <w:szCs w:val="26"/>
          <w:lang w:val="vi-VN" w:eastAsia="vi-VN"/>
        </w:rPr>
        <w:t xml:space="preserve">Công tác </w:t>
      </w:r>
      <w:r w:rsidRPr="003D0443">
        <w:rPr>
          <w:rFonts w:eastAsia="Times New Roman" w:cs="Times New Roman"/>
          <w:b/>
          <w:sz w:val="26"/>
          <w:szCs w:val="26"/>
          <w:lang w:eastAsia="vi-VN"/>
        </w:rPr>
        <w:t>huy đông nguồn lực chăm lo giáo dục</w:t>
      </w:r>
    </w:p>
    <w:p w:rsidR="00C55C16" w:rsidRDefault="00C55C16" w:rsidP="00C55C16">
      <w:pPr>
        <w:spacing w:line="240" w:lineRule="auto"/>
        <w:ind w:left="720"/>
        <w:jc w:val="both"/>
        <w:rPr>
          <w:rFonts w:eastAsia="Times New Roman" w:cs="Times New Roman"/>
          <w:b/>
          <w:sz w:val="26"/>
          <w:szCs w:val="26"/>
          <w:lang w:eastAsia="vi-VN"/>
        </w:rPr>
      </w:pPr>
      <w:r w:rsidRPr="003D0443">
        <w:rPr>
          <w:rFonts w:eastAsia="Times New Roman" w:cs="Times New Roman"/>
          <w:b/>
          <w:sz w:val="26"/>
          <w:szCs w:val="26"/>
          <w:lang w:eastAsia="vi-VN"/>
        </w:rPr>
        <w:t>Chỉ tiêu phấn đấu</w:t>
      </w:r>
    </w:p>
    <w:p w:rsidR="00C55C16" w:rsidRPr="00DE0085" w:rsidRDefault="00C55C16" w:rsidP="00C55C16">
      <w:pPr>
        <w:spacing w:line="240" w:lineRule="auto"/>
        <w:ind w:left="720"/>
        <w:jc w:val="both"/>
        <w:rPr>
          <w:rFonts w:eastAsia="Times New Roman" w:cs="Times New Roman"/>
          <w:sz w:val="26"/>
          <w:szCs w:val="26"/>
          <w:lang w:eastAsia="vi-VN"/>
        </w:rPr>
      </w:pPr>
      <w:r w:rsidRPr="00DE0085">
        <w:rPr>
          <w:rFonts w:eastAsia="Times New Roman" w:cs="Times New Roman"/>
          <w:sz w:val="26"/>
          <w:szCs w:val="26"/>
          <w:lang w:eastAsia="vi-VN"/>
        </w:rPr>
        <w:t>Lớp, tổ chuyên môn, nhà trường phối hợp tốt 3 môi trường giáo dục.</w:t>
      </w:r>
    </w:p>
    <w:p w:rsidR="00C55C16" w:rsidRPr="003D0443" w:rsidRDefault="00C55C16" w:rsidP="00C55C16">
      <w:pPr>
        <w:spacing w:before="120" w:after="120"/>
        <w:ind w:firstLine="720"/>
        <w:jc w:val="both"/>
        <w:rPr>
          <w:rFonts w:cs="Times New Roman"/>
          <w:sz w:val="26"/>
          <w:szCs w:val="26"/>
        </w:rPr>
      </w:pPr>
      <w:r w:rsidRPr="003D0443">
        <w:rPr>
          <w:rFonts w:cs="Times New Roman"/>
          <w:sz w:val="26"/>
          <w:szCs w:val="26"/>
        </w:rPr>
        <w:lastRenderedPageBreak/>
        <w:t>100% cha mẹ học sinh tham gia bồi dưỡng học sinh cùng với giáo viên chủ nhiệm.</w:t>
      </w:r>
    </w:p>
    <w:p w:rsidR="00C55C16" w:rsidRPr="003D0443" w:rsidRDefault="00C55C16" w:rsidP="00C55C16">
      <w:pPr>
        <w:spacing w:before="120" w:after="120"/>
        <w:jc w:val="both"/>
        <w:rPr>
          <w:rFonts w:cs="Times New Roman"/>
          <w:sz w:val="26"/>
          <w:szCs w:val="26"/>
        </w:rPr>
      </w:pPr>
      <w:r w:rsidRPr="003D0443">
        <w:rPr>
          <w:rFonts w:cs="Times New Roman"/>
          <w:sz w:val="26"/>
          <w:szCs w:val="26"/>
        </w:rPr>
        <w:tab/>
        <w:t>100% học sinh đủ ăn, đủ mặc,đủ sách vở khi đến trường.</w:t>
      </w:r>
    </w:p>
    <w:p w:rsidR="00C55C16" w:rsidRPr="003D0443" w:rsidRDefault="00C55C16" w:rsidP="00C55C16">
      <w:pPr>
        <w:spacing w:before="120" w:after="120"/>
        <w:jc w:val="both"/>
        <w:rPr>
          <w:rFonts w:cs="Times New Roman"/>
          <w:sz w:val="26"/>
          <w:szCs w:val="26"/>
        </w:rPr>
      </w:pPr>
      <w:r w:rsidRPr="003D0443">
        <w:rPr>
          <w:rFonts w:cs="Times New Roman"/>
          <w:sz w:val="26"/>
          <w:szCs w:val="26"/>
        </w:rPr>
        <w:tab/>
        <w:t>Trong năm học vận động ít nhất 2000 quyển vở, 50 xuất quà cho học sinh nghèo cận nghèo.</w:t>
      </w:r>
    </w:p>
    <w:p w:rsidR="00C55C16" w:rsidRPr="003D0443" w:rsidRDefault="00C55C16" w:rsidP="00C55C16">
      <w:pPr>
        <w:spacing w:before="120" w:after="120"/>
        <w:ind w:firstLine="720"/>
        <w:jc w:val="both"/>
        <w:rPr>
          <w:rFonts w:cs="Times New Roman"/>
          <w:sz w:val="26"/>
          <w:szCs w:val="26"/>
        </w:rPr>
      </w:pPr>
      <w:r w:rsidRPr="003D0443">
        <w:rPr>
          <w:rFonts w:cs="Times New Roman"/>
          <w:sz w:val="26"/>
          <w:szCs w:val="26"/>
        </w:rPr>
        <w:t>100% Giáo viên  tham gia hội khuyến học và hội chữ thập đỏ v.v. .</w:t>
      </w:r>
    </w:p>
    <w:p w:rsidR="00C55C16" w:rsidRPr="003D0443" w:rsidRDefault="00C55C16" w:rsidP="00C55C16">
      <w:pPr>
        <w:spacing w:before="120" w:after="120"/>
        <w:ind w:firstLine="720"/>
        <w:jc w:val="both"/>
        <w:rPr>
          <w:rFonts w:cs="Times New Roman"/>
          <w:sz w:val="26"/>
          <w:szCs w:val="26"/>
        </w:rPr>
      </w:pPr>
      <w:r w:rsidRPr="003D0443">
        <w:rPr>
          <w:rFonts w:cs="Times New Roman"/>
          <w:sz w:val="26"/>
          <w:szCs w:val="26"/>
        </w:rPr>
        <w:t>100% CB-GV NV toàn trường ủng hộ phát triển thư viện</w:t>
      </w:r>
    </w:p>
    <w:p w:rsidR="00C55C16" w:rsidRPr="003D0443" w:rsidRDefault="00C55C16" w:rsidP="00C55C16">
      <w:pPr>
        <w:spacing w:before="120" w:after="120"/>
        <w:ind w:firstLine="720"/>
        <w:jc w:val="both"/>
        <w:rPr>
          <w:rFonts w:cs="Times New Roman"/>
          <w:sz w:val="26"/>
          <w:szCs w:val="26"/>
        </w:rPr>
      </w:pPr>
      <w:r w:rsidRPr="003D0443">
        <w:rPr>
          <w:rFonts w:cs="Times New Roman"/>
          <w:sz w:val="26"/>
          <w:szCs w:val="26"/>
        </w:rPr>
        <w:t>100% học sinh nghèo có điều kiện học tập tốt.</w:t>
      </w:r>
    </w:p>
    <w:p w:rsidR="00C55C16" w:rsidRPr="003D0443" w:rsidRDefault="00C55C16" w:rsidP="00C55C16">
      <w:pPr>
        <w:spacing w:before="120" w:after="120"/>
        <w:ind w:firstLine="720"/>
        <w:jc w:val="both"/>
        <w:rPr>
          <w:rFonts w:eastAsia="Times New Roman" w:cs="Times New Roman"/>
          <w:b/>
          <w:sz w:val="26"/>
          <w:szCs w:val="26"/>
          <w:lang w:eastAsia="vi-VN"/>
        </w:rPr>
      </w:pPr>
      <w:r w:rsidRPr="003D0443">
        <w:rPr>
          <w:rFonts w:cs="Times New Roman"/>
          <w:sz w:val="26"/>
          <w:szCs w:val="26"/>
        </w:rPr>
        <w:t>100% học sinh học tập đạt hoàn thành  các môn học và tham gia các phong trào tốt điều được khen thưởng.</w:t>
      </w:r>
    </w:p>
    <w:p w:rsidR="00C55C16" w:rsidRPr="003D0443" w:rsidRDefault="00C55C16" w:rsidP="00C55C16">
      <w:pPr>
        <w:spacing w:line="240" w:lineRule="auto"/>
        <w:ind w:firstLine="720"/>
        <w:jc w:val="both"/>
        <w:rPr>
          <w:rFonts w:eastAsia="Times New Roman" w:cs="Times New Roman"/>
          <w:b/>
          <w:sz w:val="26"/>
          <w:szCs w:val="26"/>
          <w:lang w:eastAsia="vi-VN"/>
        </w:rPr>
      </w:pPr>
      <w:r w:rsidRPr="003D0443">
        <w:rPr>
          <w:rFonts w:eastAsia="Times New Roman" w:cs="Times New Roman"/>
          <w:b/>
          <w:sz w:val="26"/>
          <w:szCs w:val="26"/>
          <w:lang w:eastAsia="vi-VN"/>
        </w:rPr>
        <w:t>b)Nội dung, biện pháp thực hiện</w:t>
      </w:r>
    </w:p>
    <w:p w:rsidR="00C55C16" w:rsidRPr="003D0443" w:rsidRDefault="00C55C16" w:rsidP="00C55C16">
      <w:pPr>
        <w:spacing w:line="240" w:lineRule="auto"/>
        <w:ind w:firstLine="720"/>
        <w:jc w:val="both"/>
        <w:rPr>
          <w:rFonts w:eastAsia="Times New Roman" w:cs="Times New Roman"/>
          <w:b/>
          <w:sz w:val="26"/>
          <w:szCs w:val="26"/>
          <w:lang w:eastAsia="vi-VN"/>
        </w:rPr>
      </w:pPr>
      <w:r w:rsidRPr="003D0443">
        <w:rPr>
          <w:rFonts w:eastAsia="Times New Roman" w:cs="Times New Roman"/>
          <w:sz w:val="26"/>
          <w:szCs w:val="26"/>
          <w:lang w:eastAsia="vi-VN"/>
        </w:rPr>
        <w:t>Thực hiện</w:t>
      </w:r>
      <w:r w:rsidRPr="003D0443">
        <w:rPr>
          <w:rFonts w:eastAsia="Times New Roman" w:cs="Times New Roman"/>
          <w:b/>
          <w:sz w:val="26"/>
          <w:szCs w:val="26"/>
          <w:lang w:eastAsia="vi-VN"/>
        </w:rPr>
        <w:t xml:space="preserve"> </w:t>
      </w:r>
      <w:r w:rsidRPr="003D0443">
        <w:rPr>
          <w:rStyle w:val="Emphasis"/>
          <w:rFonts w:cs="Times New Roman"/>
          <w:b/>
          <w:bCs/>
          <w:i w:val="0"/>
          <w:iCs w:val="0"/>
          <w:color w:val="6A6A6A"/>
          <w:sz w:val="26"/>
          <w:szCs w:val="26"/>
          <w:shd w:val="clear" w:color="auto" w:fill="FFFFFF"/>
        </w:rPr>
        <w:t>Thông tư 16</w:t>
      </w:r>
      <w:r w:rsidRPr="003D0443">
        <w:rPr>
          <w:rFonts w:cs="Times New Roman"/>
          <w:color w:val="545454"/>
          <w:sz w:val="26"/>
          <w:szCs w:val="26"/>
          <w:shd w:val="clear" w:color="auto" w:fill="FFFFFF"/>
        </w:rPr>
        <w:t>/2018/TT-BGDĐT ngày 16/9/2018 về quy định tài trợ cho cơ sở </w:t>
      </w:r>
      <w:r w:rsidRPr="003D0443">
        <w:rPr>
          <w:rStyle w:val="Emphasis"/>
          <w:rFonts w:cs="Times New Roman"/>
          <w:b/>
          <w:bCs/>
          <w:i w:val="0"/>
          <w:iCs w:val="0"/>
          <w:color w:val="6A6A6A"/>
          <w:sz w:val="26"/>
          <w:szCs w:val="26"/>
          <w:shd w:val="clear" w:color="auto" w:fill="FFFFFF"/>
        </w:rPr>
        <w:t>giáo dục</w:t>
      </w:r>
      <w:r w:rsidRPr="003D0443">
        <w:rPr>
          <w:rFonts w:cs="Times New Roman"/>
          <w:color w:val="545454"/>
          <w:sz w:val="26"/>
          <w:szCs w:val="26"/>
          <w:shd w:val="clear" w:color="auto" w:fill="FFFFFF"/>
        </w:rPr>
        <w:t> thuộc ... tại các cơ sở </w:t>
      </w:r>
      <w:r w:rsidRPr="003D0443">
        <w:rPr>
          <w:rStyle w:val="Emphasis"/>
          <w:rFonts w:cs="Times New Roman"/>
          <w:b/>
          <w:bCs/>
          <w:i w:val="0"/>
          <w:iCs w:val="0"/>
          <w:color w:val="6A6A6A"/>
          <w:sz w:val="26"/>
          <w:szCs w:val="26"/>
          <w:shd w:val="clear" w:color="auto" w:fill="FFFFFF"/>
        </w:rPr>
        <w:t>giáo dục</w:t>
      </w:r>
      <w:r w:rsidRPr="003D0443">
        <w:rPr>
          <w:rFonts w:cs="Times New Roman"/>
          <w:color w:val="545454"/>
          <w:sz w:val="26"/>
          <w:szCs w:val="26"/>
          <w:shd w:val="clear" w:color="auto" w:fill="FFFFFF"/>
        </w:rPr>
        <w:t>, thực hiện tốt chủ trương </w:t>
      </w:r>
      <w:r w:rsidRPr="003D0443">
        <w:rPr>
          <w:rStyle w:val="Emphasis"/>
          <w:rFonts w:cs="Times New Roman"/>
          <w:b/>
          <w:bCs/>
          <w:i w:val="0"/>
          <w:iCs w:val="0"/>
          <w:color w:val="6A6A6A"/>
          <w:sz w:val="26"/>
          <w:szCs w:val="26"/>
          <w:shd w:val="clear" w:color="auto" w:fill="FFFFFF"/>
        </w:rPr>
        <w:t>xã hội hoá giáo dục</w:t>
      </w:r>
      <w:r w:rsidRPr="003D0443">
        <w:rPr>
          <w:rFonts w:cs="Times New Roman"/>
          <w:color w:val="545454"/>
          <w:sz w:val="26"/>
          <w:szCs w:val="26"/>
          <w:shd w:val="clear" w:color="auto" w:fill="FFFFFF"/>
        </w:rPr>
        <w:t xml:space="preserve">; Thực hiện </w:t>
      </w:r>
      <w:r w:rsidRPr="003D0443">
        <w:rPr>
          <w:rStyle w:val="Emphasis"/>
          <w:rFonts w:cs="Times New Roman"/>
          <w:b/>
          <w:bCs/>
          <w:i w:val="0"/>
          <w:iCs w:val="0"/>
          <w:color w:val="6A6A6A"/>
          <w:sz w:val="26"/>
          <w:szCs w:val="26"/>
          <w:shd w:val="clear" w:color="auto" w:fill="FFFFFF"/>
        </w:rPr>
        <w:t>Thông tư 55</w:t>
      </w:r>
      <w:r w:rsidRPr="003D0443">
        <w:rPr>
          <w:rFonts w:cs="Times New Roman"/>
          <w:color w:val="545454"/>
          <w:sz w:val="26"/>
          <w:szCs w:val="26"/>
          <w:shd w:val="clear" w:color="auto" w:fill="FFFFFF"/>
        </w:rPr>
        <w:t>/2011/TT-BGDĐT</w:t>
      </w:r>
      <w:r w:rsidRPr="003D0443">
        <w:rPr>
          <w:rStyle w:val="f"/>
          <w:rFonts w:cs="Times New Roman"/>
          <w:color w:val="808080"/>
          <w:sz w:val="26"/>
          <w:szCs w:val="26"/>
          <w:shd w:val="clear" w:color="auto" w:fill="FFFFFF"/>
        </w:rPr>
        <w:t xml:space="preserve"> 22/11/2011 vè việc ban hành </w:t>
      </w:r>
      <w:r w:rsidRPr="003D0443">
        <w:rPr>
          <w:rStyle w:val="Emphasis"/>
          <w:rFonts w:cs="Times New Roman"/>
          <w:b/>
          <w:bCs/>
          <w:i w:val="0"/>
          <w:iCs w:val="0"/>
          <w:color w:val="6A6A6A"/>
          <w:sz w:val="26"/>
          <w:szCs w:val="26"/>
          <w:shd w:val="clear" w:color="auto" w:fill="FFFFFF"/>
        </w:rPr>
        <w:t>Điều lệ</w:t>
      </w:r>
      <w:r w:rsidRPr="003D0443">
        <w:rPr>
          <w:rFonts w:cs="Times New Roman"/>
          <w:color w:val="545454"/>
          <w:sz w:val="26"/>
          <w:szCs w:val="26"/>
          <w:shd w:val="clear" w:color="auto" w:fill="FFFFFF"/>
        </w:rPr>
        <w:t> Ban đại diện </w:t>
      </w:r>
      <w:r w:rsidRPr="003D0443">
        <w:rPr>
          <w:rStyle w:val="Emphasis"/>
          <w:rFonts w:cs="Times New Roman"/>
          <w:b/>
          <w:bCs/>
          <w:i w:val="0"/>
          <w:iCs w:val="0"/>
          <w:color w:val="6A6A6A"/>
          <w:sz w:val="26"/>
          <w:szCs w:val="26"/>
          <w:shd w:val="clear" w:color="auto" w:fill="FFFFFF"/>
        </w:rPr>
        <w:t>cha mẹ học sinh</w:t>
      </w:r>
      <w:r w:rsidRPr="003D0443">
        <w:rPr>
          <w:rFonts w:cs="Times New Roman"/>
          <w:color w:val="545454"/>
          <w:sz w:val="26"/>
          <w:szCs w:val="26"/>
          <w:shd w:val="clear" w:color="auto" w:fill="FFFFFF"/>
        </w:rPr>
        <w:t>.</w:t>
      </w:r>
    </w:p>
    <w:p w:rsidR="00C55C16" w:rsidRPr="003D0443" w:rsidRDefault="00C55C16" w:rsidP="00C55C16">
      <w:pPr>
        <w:spacing w:before="120" w:after="120"/>
        <w:ind w:firstLine="720"/>
        <w:jc w:val="both"/>
        <w:rPr>
          <w:rFonts w:cs="Times New Roman"/>
          <w:sz w:val="26"/>
          <w:szCs w:val="26"/>
        </w:rPr>
      </w:pPr>
      <w:r w:rsidRPr="003D0443">
        <w:rPr>
          <w:rFonts w:cs="Times New Roman"/>
          <w:sz w:val="26"/>
          <w:szCs w:val="26"/>
        </w:rPr>
        <w:t>Tiến hành đại hội PHHS lớp đầu  tháng 9 và đại hội PHHS, bầu ra ban đại diện cha mẹ học sinh hoạt động trong năm học. Thành lập ban khuyến học tại đơn vi và tham gia trong hội khuyến học địa phương cùng phối hợp nhằm nâng cao chất lượng giáo dục và tạo điều kiện giúp đỡ học sinh trong học tập.</w:t>
      </w:r>
    </w:p>
    <w:p w:rsidR="00C55C16" w:rsidRDefault="00C55C16" w:rsidP="00C55C16">
      <w:pPr>
        <w:spacing w:before="120" w:after="120"/>
        <w:jc w:val="both"/>
        <w:rPr>
          <w:rStyle w:val="Bodytext2"/>
          <w:color w:val="000000"/>
          <w:sz w:val="26"/>
          <w:szCs w:val="26"/>
          <w:lang w:eastAsia="vi-VN"/>
        </w:rPr>
      </w:pPr>
      <w:r w:rsidRPr="003D0443">
        <w:rPr>
          <w:rFonts w:cs="Times New Roman"/>
          <w:b/>
          <w:sz w:val="26"/>
          <w:szCs w:val="26"/>
        </w:rPr>
        <w:tab/>
      </w:r>
      <w:r w:rsidRPr="003D0443">
        <w:rPr>
          <w:rFonts w:cs="Times New Roman"/>
          <w:sz w:val="26"/>
          <w:szCs w:val="26"/>
        </w:rPr>
        <w:t>Tuyên truyền các cuộc vận động của ngành, của trường đến ban đại diện cha mẹ học sinh và ban khuyến học, các mạnh thường quân, chính quyền địa phương. Mục đích cho xã hội và gia đình học sinh thấy được hoạt động của trường, đồng thuận và đồng hành cùng với trường giúp đỡ trường hoạt động có hiệu quả đạt chỉ tiêu đề ra.</w:t>
      </w:r>
    </w:p>
    <w:p w:rsidR="00C55C16" w:rsidRDefault="00C55C16" w:rsidP="003D0443">
      <w:pPr>
        <w:spacing w:before="120" w:after="120"/>
        <w:ind w:firstLine="720"/>
        <w:jc w:val="both"/>
        <w:rPr>
          <w:rFonts w:cs="Times New Roman"/>
          <w:sz w:val="26"/>
          <w:szCs w:val="26"/>
        </w:rPr>
      </w:pPr>
      <w:r>
        <w:rPr>
          <w:rStyle w:val="Bodytext2"/>
          <w:color w:val="000000"/>
          <w:sz w:val="26"/>
          <w:szCs w:val="26"/>
          <w:lang w:eastAsia="vi-VN"/>
        </w:rPr>
        <w:t>K</w:t>
      </w:r>
      <w:r w:rsidRPr="00E061C8">
        <w:rPr>
          <w:rStyle w:val="Bodytext2"/>
          <w:color w:val="000000"/>
          <w:sz w:val="26"/>
          <w:szCs w:val="26"/>
          <w:lang w:eastAsia="vi-VN"/>
        </w:rPr>
        <w:t>ế hoạch dạy học và giáo dục theo quy định</w:t>
      </w:r>
      <w:r w:rsidRPr="00E061C8">
        <w:rPr>
          <w:rStyle w:val="Bodytext2"/>
          <w:color w:val="000000"/>
          <w:sz w:val="26"/>
          <w:szCs w:val="26"/>
          <w:vertAlign w:val="superscript"/>
          <w:lang w:eastAsia="vi-VN"/>
        </w:rPr>
        <w:footnoteReference w:id="19"/>
      </w:r>
      <w:r w:rsidRPr="00E061C8">
        <w:rPr>
          <w:rStyle w:val="Bodytext2"/>
          <w:color w:val="000000"/>
          <w:sz w:val="26"/>
          <w:szCs w:val="26"/>
          <w:lang w:eastAsia="vi-VN"/>
        </w:rPr>
        <w:t>, đảm bảo sự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p>
    <w:p w:rsidR="00D54BD8" w:rsidRPr="00E35FF0" w:rsidRDefault="00C55C16" w:rsidP="00D54BD8">
      <w:pPr>
        <w:spacing w:before="120" w:after="120"/>
        <w:ind w:firstLine="720"/>
        <w:jc w:val="both"/>
        <w:rPr>
          <w:rFonts w:cs="Times New Roman"/>
          <w:b/>
          <w:i/>
          <w:sz w:val="26"/>
          <w:szCs w:val="26"/>
        </w:rPr>
      </w:pPr>
      <w:r>
        <w:rPr>
          <w:rFonts w:cs="Times New Roman"/>
          <w:b/>
          <w:i/>
          <w:sz w:val="26"/>
          <w:szCs w:val="26"/>
        </w:rPr>
        <w:t>9</w:t>
      </w:r>
      <w:r w:rsidR="00D54BD8">
        <w:rPr>
          <w:rFonts w:cs="Times New Roman"/>
          <w:b/>
          <w:i/>
          <w:sz w:val="26"/>
          <w:szCs w:val="26"/>
        </w:rPr>
        <w:t>.</w:t>
      </w:r>
      <w:r w:rsidR="00D54BD8" w:rsidRPr="00E35FF0">
        <w:rPr>
          <w:rFonts w:cs="Times New Roman"/>
          <w:b/>
          <w:i/>
          <w:sz w:val="26"/>
          <w:szCs w:val="26"/>
        </w:rPr>
        <w:t>Tăng cường công tác an ninh, an toàn trường học, tích cực phòng chống xâm hại bạo lực học đường.</w:t>
      </w:r>
    </w:p>
    <w:p w:rsidR="00D54BD8" w:rsidRDefault="00D54BD8" w:rsidP="00D54BD8">
      <w:pPr>
        <w:spacing w:before="120" w:after="120"/>
        <w:ind w:firstLine="720"/>
        <w:jc w:val="both"/>
        <w:rPr>
          <w:rFonts w:eastAsia="Times New Roman" w:cs="Times New Roman"/>
          <w:b/>
          <w:sz w:val="26"/>
          <w:szCs w:val="26"/>
          <w:lang w:eastAsia="vi-VN"/>
        </w:rPr>
      </w:pPr>
      <w:r>
        <w:rPr>
          <w:rFonts w:eastAsia="Times New Roman" w:cs="Times New Roman"/>
          <w:b/>
          <w:sz w:val="26"/>
          <w:szCs w:val="26"/>
          <w:lang w:eastAsia="vi-VN"/>
        </w:rPr>
        <w:t>a)</w:t>
      </w:r>
      <w:r w:rsidRPr="003D0443">
        <w:rPr>
          <w:rFonts w:eastAsia="Times New Roman" w:cs="Times New Roman"/>
          <w:b/>
          <w:sz w:val="26"/>
          <w:szCs w:val="26"/>
          <w:lang w:eastAsia="vi-VN"/>
        </w:rPr>
        <w:t>Chỉ tiêu phấn đấu</w:t>
      </w:r>
    </w:p>
    <w:p w:rsidR="00D54BD8" w:rsidRDefault="00D54BD8" w:rsidP="00D54BD8">
      <w:pPr>
        <w:pStyle w:val="NormalWeb"/>
        <w:shd w:val="clear" w:color="auto" w:fill="FFFFFF"/>
        <w:spacing w:before="0" w:beforeAutospacing="0" w:after="150" w:afterAutospacing="0"/>
        <w:ind w:firstLine="720"/>
        <w:jc w:val="both"/>
        <w:rPr>
          <w:color w:val="333333"/>
          <w:sz w:val="26"/>
          <w:szCs w:val="26"/>
        </w:rPr>
      </w:pPr>
      <w:r w:rsidRPr="00E35FF0">
        <w:rPr>
          <w:color w:val="333333"/>
          <w:sz w:val="26"/>
          <w:szCs w:val="26"/>
        </w:rPr>
        <w:t>Mỗi năm tổ chức ít nhất một buổi sinh hoạt ngoại khoá về các nội dung an ninh trật tự trường học, an toàn giao thông và phòng chống tệ nạn và ma tuý.</w:t>
      </w:r>
    </w:p>
    <w:p w:rsidR="00D54BD8" w:rsidRPr="00232BF4" w:rsidRDefault="00D54BD8" w:rsidP="00D54BD8">
      <w:pPr>
        <w:pStyle w:val="NormalWeb"/>
        <w:shd w:val="clear" w:color="auto" w:fill="FFFFFF"/>
        <w:spacing w:before="0" w:beforeAutospacing="0" w:after="150" w:afterAutospacing="0"/>
        <w:ind w:firstLine="720"/>
        <w:jc w:val="both"/>
        <w:rPr>
          <w:color w:val="333333"/>
          <w:sz w:val="26"/>
          <w:szCs w:val="26"/>
        </w:rPr>
      </w:pPr>
      <w:r w:rsidRPr="00232BF4">
        <w:rPr>
          <w:color w:val="333333"/>
          <w:sz w:val="26"/>
          <w:szCs w:val="26"/>
          <w:shd w:val="clear" w:color="auto" w:fill="FFFFFF"/>
        </w:rPr>
        <w:t>Phổ biến, tuyên truyền đến học sinh về: Quy định xử lý học sinh sử dụng các chất gây nghiện, an toàn giao thông của Ban chỉ đạo Quốc gia về giáo dục phòng chống AIDS-Ma túy, về an toàn giao thông, PCCC và Vệ sinh An toàn thực phẩm.</w:t>
      </w:r>
    </w:p>
    <w:p w:rsidR="00D54BD8" w:rsidRDefault="00D54BD8" w:rsidP="00D54BD8">
      <w:pPr>
        <w:spacing w:before="120" w:after="120" w:line="240" w:lineRule="auto"/>
        <w:ind w:firstLine="720"/>
        <w:jc w:val="both"/>
        <w:rPr>
          <w:rFonts w:eastAsia="Times New Roman" w:cs="Times New Roman"/>
          <w:b/>
          <w:sz w:val="26"/>
          <w:szCs w:val="26"/>
          <w:lang w:eastAsia="vi-VN"/>
        </w:rPr>
      </w:pPr>
      <w:r w:rsidRPr="003D0443">
        <w:rPr>
          <w:rFonts w:eastAsia="Times New Roman" w:cs="Times New Roman"/>
          <w:b/>
          <w:sz w:val="26"/>
          <w:szCs w:val="26"/>
          <w:lang w:eastAsia="vi-VN"/>
        </w:rPr>
        <w:lastRenderedPageBreak/>
        <w:t>b) Nội dung, biện pháp thực hiện</w:t>
      </w:r>
    </w:p>
    <w:p w:rsidR="00D54BD8" w:rsidRPr="00E35FF0" w:rsidRDefault="00D54BD8" w:rsidP="00D54BD8">
      <w:pPr>
        <w:pStyle w:val="NormalWeb"/>
        <w:shd w:val="clear" w:color="auto" w:fill="FFFFFF"/>
        <w:spacing w:before="0" w:beforeAutospacing="0" w:after="150" w:afterAutospacing="0"/>
        <w:ind w:firstLine="720"/>
        <w:jc w:val="both"/>
        <w:rPr>
          <w:color w:val="333333"/>
          <w:sz w:val="26"/>
          <w:szCs w:val="26"/>
        </w:rPr>
      </w:pPr>
      <w:r w:rsidRPr="00E35FF0">
        <w:rPr>
          <w:color w:val="333333"/>
          <w:sz w:val="26"/>
          <w:szCs w:val="26"/>
        </w:rPr>
        <w:t>Kiện toàn Ban chỉ đạo về an ninh trật tự, về an toàn giao thông, về phòng chống tội phạm và ma tuý, về thực hiện các cuộc vận động trong nhà trường.</w:t>
      </w:r>
    </w:p>
    <w:p w:rsidR="00D54BD8" w:rsidRPr="00E35FF0" w:rsidRDefault="00D54BD8" w:rsidP="00D54BD8">
      <w:pPr>
        <w:pStyle w:val="NormalWeb"/>
        <w:shd w:val="clear" w:color="auto" w:fill="FFFFFF"/>
        <w:spacing w:before="0" w:beforeAutospacing="0" w:after="150" w:afterAutospacing="0"/>
        <w:jc w:val="both"/>
        <w:rPr>
          <w:color w:val="333333"/>
          <w:sz w:val="26"/>
          <w:szCs w:val="26"/>
        </w:rPr>
      </w:pPr>
      <w:r>
        <w:rPr>
          <w:color w:val="333333"/>
          <w:sz w:val="26"/>
          <w:szCs w:val="26"/>
        </w:rPr>
        <w:t xml:space="preserve">          </w:t>
      </w:r>
      <w:r w:rsidRPr="00E35FF0">
        <w:rPr>
          <w:color w:val="333333"/>
          <w:sz w:val="26"/>
          <w:szCs w:val="26"/>
        </w:rPr>
        <w:t>Ban hành nội quy của nhà trường, kiểm tra và giám sát việc thực hiện Pháp luật, các qui định về an ninh trật tự và nội qui của nhà trường. Xử lí nghiêm minh và kịp thời các hiện tượng học sinh vi phạm qui định về an ninh trật tự, nội qui của nhà trường.</w:t>
      </w:r>
    </w:p>
    <w:p w:rsidR="00D54BD8" w:rsidRPr="00E35FF0" w:rsidRDefault="00D54BD8" w:rsidP="00D54BD8">
      <w:pPr>
        <w:pStyle w:val="NormalWeb"/>
        <w:shd w:val="clear" w:color="auto" w:fill="FFFFFF"/>
        <w:spacing w:before="0" w:beforeAutospacing="0" w:after="150" w:afterAutospacing="0"/>
        <w:jc w:val="both"/>
        <w:rPr>
          <w:color w:val="333333"/>
          <w:sz w:val="26"/>
          <w:szCs w:val="26"/>
        </w:rPr>
      </w:pPr>
      <w:r>
        <w:rPr>
          <w:color w:val="333333"/>
          <w:sz w:val="26"/>
          <w:szCs w:val="26"/>
        </w:rPr>
        <w:t xml:space="preserve">          </w:t>
      </w:r>
      <w:r w:rsidRPr="00E35FF0">
        <w:rPr>
          <w:color w:val="333333"/>
          <w:sz w:val="26"/>
          <w:szCs w:val="26"/>
        </w:rPr>
        <w:t>Thực hiện nghiêm các qui định về bảo vệ cơ quan, ban hành qui chế làm việc của nhân viên bảo vệ trong việc bảo đảm an ninh trật tự và cơ sở vật chất của đơn vị. Bàn giao CSV</w:t>
      </w:r>
      <w:r>
        <w:rPr>
          <w:color w:val="333333"/>
          <w:sz w:val="26"/>
          <w:szCs w:val="26"/>
        </w:rPr>
        <w:t xml:space="preserve">C trong phòng học cho học sinh </w:t>
      </w:r>
      <w:r w:rsidRPr="00E35FF0">
        <w:rPr>
          <w:color w:val="333333"/>
          <w:sz w:val="26"/>
          <w:szCs w:val="26"/>
        </w:rPr>
        <w:t xml:space="preserve"> lớp đang học quản lý, bảo quản.</w:t>
      </w:r>
    </w:p>
    <w:p w:rsidR="00D54BD8" w:rsidRPr="00E35FF0" w:rsidRDefault="00D54BD8" w:rsidP="00D54BD8">
      <w:pPr>
        <w:pStyle w:val="NormalWeb"/>
        <w:shd w:val="clear" w:color="auto" w:fill="FFFFFF"/>
        <w:spacing w:before="0" w:beforeAutospacing="0" w:after="150" w:afterAutospacing="0"/>
        <w:jc w:val="both"/>
        <w:rPr>
          <w:color w:val="333333"/>
          <w:sz w:val="26"/>
          <w:szCs w:val="26"/>
        </w:rPr>
      </w:pPr>
      <w:r>
        <w:rPr>
          <w:color w:val="333333"/>
          <w:sz w:val="26"/>
          <w:szCs w:val="26"/>
        </w:rPr>
        <w:t xml:space="preserve">          </w:t>
      </w:r>
      <w:r w:rsidRPr="00E35FF0">
        <w:rPr>
          <w:color w:val="333333"/>
          <w:sz w:val="26"/>
          <w:szCs w:val="26"/>
        </w:rPr>
        <w:t>Phối hợp tích cực với công an địa phương về xây dựng kế hoạch bảo đảm an ninh trật tự trong trường học, ngăn chặn, xử lí kịp thời các trường hợp trộm cắp tài sản nhà trường, tài sản học sinh, gây rối, đánh nhau trong trường học.</w:t>
      </w:r>
    </w:p>
    <w:p w:rsidR="00D54BD8" w:rsidRPr="00E35FF0" w:rsidRDefault="00D54BD8" w:rsidP="00D54BD8">
      <w:pPr>
        <w:pStyle w:val="NormalWeb"/>
        <w:shd w:val="clear" w:color="auto" w:fill="FFFFFF"/>
        <w:spacing w:before="0" w:beforeAutospacing="0" w:after="150" w:afterAutospacing="0"/>
        <w:jc w:val="both"/>
        <w:rPr>
          <w:color w:val="333333"/>
          <w:sz w:val="26"/>
          <w:szCs w:val="26"/>
        </w:rPr>
      </w:pPr>
      <w:r>
        <w:rPr>
          <w:color w:val="333333"/>
          <w:sz w:val="26"/>
          <w:szCs w:val="26"/>
        </w:rPr>
        <w:t xml:space="preserve">          </w:t>
      </w:r>
      <w:r w:rsidRPr="00E35FF0">
        <w:rPr>
          <w:color w:val="333333"/>
          <w:sz w:val="26"/>
          <w:szCs w:val="26"/>
        </w:rPr>
        <w:t>Hàng năm thực hiện việc ký cam kết về thực hiện an ninh trật tự, về thực hiện an toàn giao thông, về phòng chống tội phạm và ma tuý giữa nhà trường với các tổ chức Công đoàn, Đoàn thành niên và Ban đại diện cha mẹ học sinh, giữa giáo viên chủ nhiệm lớp với từng học sinh.</w:t>
      </w:r>
    </w:p>
    <w:p w:rsidR="00E35FF0" w:rsidRDefault="00D54BD8" w:rsidP="004D2754">
      <w:pPr>
        <w:pStyle w:val="NormalWeb"/>
        <w:shd w:val="clear" w:color="auto" w:fill="FFFFFF"/>
        <w:spacing w:before="0" w:beforeAutospacing="0" w:after="150" w:afterAutospacing="0"/>
        <w:jc w:val="both"/>
        <w:rPr>
          <w:color w:val="333333"/>
          <w:sz w:val="26"/>
          <w:szCs w:val="26"/>
        </w:rPr>
      </w:pPr>
      <w:r>
        <w:rPr>
          <w:color w:val="333333"/>
          <w:sz w:val="26"/>
          <w:szCs w:val="26"/>
        </w:rPr>
        <w:t xml:space="preserve">          </w:t>
      </w:r>
      <w:r w:rsidRPr="00E35FF0">
        <w:rPr>
          <w:color w:val="333333"/>
          <w:sz w:val="26"/>
          <w:szCs w:val="26"/>
        </w:rPr>
        <w:t>Coi trọng tiêu chuẩn về cơ sở vật chất, bảo đảm cảnh quan sư phạm, xây dựng trường học an toàn, xanh - sạch - đẹp, thực hiện an ninh trật tự trường học, ngăn chặn sự xâm nhập các tệ nạn xã hội vào nhà trường.</w:t>
      </w:r>
    </w:p>
    <w:p w:rsidR="007F4CC9" w:rsidRPr="003D0443" w:rsidRDefault="00C55C16" w:rsidP="00E35FF0">
      <w:pPr>
        <w:pStyle w:val="NormalWeb"/>
        <w:shd w:val="clear" w:color="auto" w:fill="FFFFFF"/>
        <w:spacing w:before="0" w:beforeAutospacing="0" w:after="150" w:afterAutospacing="0"/>
        <w:ind w:firstLine="720"/>
        <w:jc w:val="both"/>
        <w:rPr>
          <w:b/>
          <w:sz w:val="26"/>
          <w:szCs w:val="26"/>
          <w:lang w:eastAsia="vi-VN"/>
        </w:rPr>
      </w:pPr>
      <w:r>
        <w:rPr>
          <w:b/>
          <w:sz w:val="26"/>
          <w:szCs w:val="26"/>
          <w:lang w:eastAsia="vi-VN"/>
        </w:rPr>
        <w:t>10</w:t>
      </w:r>
      <w:r w:rsidR="007F4CC9" w:rsidRPr="003D0443">
        <w:rPr>
          <w:b/>
          <w:sz w:val="26"/>
          <w:szCs w:val="26"/>
          <w:lang w:eastAsia="vi-VN"/>
        </w:rPr>
        <w:t>. Nhiệm vụ về các phong trào thi đua; thi đua khen thưởng.</w:t>
      </w:r>
    </w:p>
    <w:p w:rsidR="007F4CC9" w:rsidRPr="003D0443" w:rsidRDefault="007F4CC9" w:rsidP="003D0443">
      <w:pPr>
        <w:pStyle w:val="ListParagraph"/>
        <w:numPr>
          <w:ilvl w:val="0"/>
          <w:numId w:val="7"/>
        </w:numPr>
        <w:spacing w:line="240" w:lineRule="auto"/>
        <w:jc w:val="both"/>
        <w:rPr>
          <w:rFonts w:eastAsia="Times New Roman" w:cs="Times New Roman"/>
          <w:b/>
          <w:sz w:val="26"/>
          <w:szCs w:val="26"/>
          <w:lang w:eastAsia="vi-VN"/>
        </w:rPr>
      </w:pPr>
      <w:r w:rsidRPr="003D0443">
        <w:rPr>
          <w:rFonts w:eastAsia="Times New Roman" w:cs="Times New Roman"/>
          <w:b/>
          <w:sz w:val="26"/>
          <w:szCs w:val="26"/>
          <w:lang w:eastAsia="vi-VN"/>
        </w:rPr>
        <w:t>Chỉ tiêu phấn đấu</w:t>
      </w:r>
    </w:p>
    <w:p w:rsidR="007F4CC9" w:rsidRPr="003D0443" w:rsidRDefault="007F4CC9" w:rsidP="003D0443">
      <w:pPr>
        <w:spacing w:before="120" w:after="120"/>
        <w:ind w:firstLine="720"/>
        <w:jc w:val="both"/>
        <w:rPr>
          <w:rFonts w:cs="Times New Roman"/>
          <w:b/>
          <w:sz w:val="26"/>
          <w:szCs w:val="26"/>
        </w:rPr>
      </w:pPr>
      <w:r w:rsidRPr="003D0443">
        <w:rPr>
          <w:rFonts w:cs="Times New Roman"/>
          <w:b/>
          <w:sz w:val="26"/>
          <w:szCs w:val="26"/>
        </w:rPr>
        <w:t xml:space="preserve">Khối lớp: </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Học sinh lên lớp thẳng: 99%</w:t>
      </w:r>
      <w:r w:rsidR="00994ACE" w:rsidRPr="003D0443">
        <w:rPr>
          <w:rFonts w:cs="Times New Roman"/>
          <w:sz w:val="26"/>
          <w:szCs w:val="26"/>
        </w:rPr>
        <w:t xml:space="preserve"> trở lên</w:t>
      </w:r>
      <w:r w:rsidRPr="003D0443">
        <w:rPr>
          <w:rFonts w:cs="Times New Roman"/>
          <w:sz w:val="26"/>
          <w:szCs w:val="26"/>
        </w:rPr>
        <w:t>;  Duy trì sĩ số 100%..</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Học sinh lên lớp thẳng: Khối 1: 99%, Khối 2: 100%, Khối 3: 100%, Khối 4: 100%, Khối 5: 100%. Hạnh kiểm HS: 100% thực hiện đầy đủ nhiệm vụ.</w:t>
      </w:r>
    </w:p>
    <w:p w:rsidR="007F4CC9" w:rsidRPr="003D0443" w:rsidRDefault="007F4CC9" w:rsidP="003D0443">
      <w:pPr>
        <w:spacing w:before="120" w:after="120"/>
        <w:ind w:firstLine="720"/>
        <w:jc w:val="both"/>
        <w:rPr>
          <w:rFonts w:cs="Times New Roman"/>
          <w:b/>
          <w:sz w:val="26"/>
          <w:szCs w:val="26"/>
        </w:rPr>
      </w:pPr>
      <w:r w:rsidRPr="003D0443">
        <w:rPr>
          <w:rFonts w:cs="Times New Roman"/>
          <w:b/>
          <w:sz w:val="26"/>
          <w:szCs w:val="26"/>
        </w:rPr>
        <w:t>Trường:</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 xml:space="preserve">Trường: </w:t>
      </w:r>
      <w:r w:rsidRPr="003D0443">
        <w:rPr>
          <w:rFonts w:cs="Times New Roman"/>
          <w:b/>
          <w:sz w:val="26"/>
          <w:szCs w:val="26"/>
        </w:rPr>
        <w:t>Tập thể lao động xuất sắc</w:t>
      </w:r>
      <w:r w:rsidRPr="003D0443">
        <w:rPr>
          <w:rFonts w:cs="Times New Roman"/>
          <w:sz w:val="26"/>
          <w:szCs w:val="26"/>
        </w:rPr>
        <w:t>.</w:t>
      </w:r>
    </w:p>
    <w:p w:rsidR="007F4CC9" w:rsidRPr="003D0443" w:rsidRDefault="007F4CC9" w:rsidP="003D0443">
      <w:pPr>
        <w:spacing w:before="120" w:after="120"/>
        <w:ind w:firstLine="720"/>
        <w:jc w:val="both"/>
        <w:rPr>
          <w:rFonts w:cs="Times New Roman"/>
          <w:b/>
          <w:sz w:val="26"/>
          <w:szCs w:val="26"/>
          <w:u w:val="single"/>
        </w:rPr>
      </w:pPr>
      <w:r w:rsidRPr="003D0443">
        <w:rPr>
          <w:rFonts w:cs="Times New Roman"/>
          <w:sz w:val="26"/>
          <w:szCs w:val="26"/>
        </w:rPr>
        <w:t>Các kế hoạch tham gia phong trào của ngành được đánh giá tốt trở lên.</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 xml:space="preserve">CB-GV-NV Lao Động Tiên Tiến: </w:t>
      </w:r>
      <w:r w:rsidR="0080180E" w:rsidRPr="003D0443">
        <w:rPr>
          <w:rFonts w:cs="Times New Roman"/>
          <w:b/>
          <w:sz w:val="26"/>
          <w:szCs w:val="26"/>
        </w:rPr>
        <w:t>32</w:t>
      </w:r>
      <w:r w:rsidRPr="003D0443">
        <w:rPr>
          <w:rFonts w:cs="Times New Roman"/>
          <w:b/>
          <w:sz w:val="26"/>
          <w:szCs w:val="26"/>
        </w:rPr>
        <w:t xml:space="preserve"> </w:t>
      </w:r>
      <w:r w:rsidRPr="003D0443">
        <w:rPr>
          <w:rFonts w:cs="Times New Roman"/>
          <w:sz w:val="26"/>
          <w:szCs w:val="26"/>
        </w:rPr>
        <w:t>CB-GV-NV.</w:t>
      </w:r>
    </w:p>
    <w:p w:rsidR="007F4CC9" w:rsidRDefault="007F4CC9" w:rsidP="003D0443">
      <w:pPr>
        <w:spacing w:before="120" w:after="120"/>
        <w:ind w:firstLine="720"/>
        <w:jc w:val="both"/>
        <w:rPr>
          <w:rFonts w:cs="Times New Roman"/>
          <w:sz w:val="26"/>
          <w:szCs w:val="26"/>
        </w:rPr>
      </w:pPr>
      <w:r w:rsidRPr="003D0443">
        <w:rPr>
          <w:rFonts w:cs="Times New Roman"/>
          <w:sz w:val="26"/>
          <w:szCs w:val="26"/>
        </w:rPr>
        <w:t>Giáo viên giỏi cấp trườ</w:t>
      </w:r>
      <w:r w:rsidR="0094255F" w:rsidRPr="003D0443">
        <w:rPr>
          <w:rFonts w:cs="Times New Roman"/>
          <w:sz w:val="26"/>
          <w:szCs w:val="26"/>
        </w:rPr>
        <w:t>ng: 17</w:t>
      </w:r>
      <w:r w:rsidRPr="003D0443">
        <w:rPr>
          <w:rFonts w:cs="Times New Roman"/>
          <w:sz w:val="26"/>
          <w:szCs w:val="26"/>
        </w:rPr>
        <w:t xml:space="preserve"> trở lên</w:t>
      </w:r>
    </w:p>
    <w:p w:rsidR="00F96EFE" w:rsidRDefault="00F96EFE" w:rsidP="003D0443">
      <w:pPr>
        <w:spacing w:before="120" w:after="120"/>
        <w:ind w:firstLine="720"/>
        <w:jc w:val="both"/>
        <w:rPr>
          <w:rFonts w:cs="Times New Roman"/>
          <w:sz w:val="26"/>
          <w:szCs w:val="26"/>
        </w:rPr>
      </w:pPr>
      <w:r>
        <w:rPr>
          <w:rFonts w:cs="Times New Roman"/>
          <w:sz w:val="26"/>
          <w:szCs w:val="26"/>
        </w:rPr>
        <w:t>Giáo viên giỏi huyện: 5</w:t>
      </w:r>
    </w:p>
    <w:p w:rsidR="00F96EFE" w:rsidRDefault="00F96EFE" w:rsidP="003D0443">
      <w:pPr>
        <w:spacing w:before="120" w:after="120"/>
        <w:ind w:firstLine="720"/>
        <w:jc w:val="both"/>
        <w:rPr>
          <w:rFonts w:cs="Times New Roman"/>
          <w:sz w:val="26"/>
          <w:szCs w:val="26"/>
        </w:rPr>
      </w:pPr>
      <w:r>
        <w:rPr>
          <w:rFonts w:cs="Times New Roman"/>
          <w:sz w:val="26"/>
          <w:szCs w:val="26"/>
        </w:rPr>
        <w:t>Giáo viên giỏi cấp trường: 5</w:t>
      </w:r>
    </w:p>
    <w:p w:rsidR="00F96EFE" w:rsidRPr="003D0443" w:rsidRDefault="00F96EFE" w:rsidP="003D0443">
      <w:pPr>
        <w:spacing w:before="120" w:after="120"/>
        <w:ind w:firstLine="720"/>
        <w:jc w:val="both"/>
        <w:rPr>
          <w:rFonts w:cs="Times New Roman"/>
          <w:sz w:val="26"/>
          <w:szCs w:val="26"/>
        </w:rPr>
      </w:pPr>
      <w:r>
        <w:rPr>
          <w:rFonts w:cs="Times New Roman"/>
          <w:sz w:val="26"/>
          <w:szCs w:val="26"/>
        </w:rPr>
        <w:t>Giáo viên chủ nhiệm giỏi cấp trường:5</w:t>
      </w:r>
      <w:bookmarkStart w:id="0" w:name="_GoBack"/>
      <w:bookmarkEnd w:id="0"/>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 xml:space="preserve">Chiến sĩ thi đua cơ sở </w:t>
      </w:r>
      <w:r w:rsidR="0094255F" w:rsidRPr="003D0443">
        <w:rPr>
          <w:rFonts w:cs="Times New Roman"/>
          <w:sz w:val="26"/>
          <w:szCs w:val="26"/>
        </w:rPr>
        <w:t>đăng kí :</w:t>
      </w:r>
      <w:r w:rsidR="00F14D51" w:rsidRPr="003D0443">
        <w:rPr>
          <w:rFonts w:cs="Times New Roman"/>
          <w:sz w:val="26"/>
          <w:szCs w:val="26"/>
        </w:rPr>
        <w:t xml:space="preserve"> </w:t>
      </w:r>
      <w:r w:rsidR="00F96EFE">
        <w:rPr>
          <w:rFonts w:cs="Times New Roman"/>
          <w:sz w:val="26"/>
          <w:szCs w:val="26"/>
        </w:rPr>
        <w:t>5</w:t>
      </w:r>
      <w:r w:rsidR="0094255F" w:rsidRPr="003D0443">
        <w:rPr>
          <w:rFonts w:cs="Times New Roman"/>
          <w:sz w:val="26"/>
          <w:szCs w:val="26"/>
        </w:rPr>
        <w:t xml:space="preserve"> </w:t>
      </w:r>
      <w:r w:rsidRPr="003D0443">
        <w:rPr>
          <w:rFonts w:cs="Times New Roman"/>
          <w:sz w:val="26"/>
          <w:szCs w:val="26"/>
        </w:rPr>
        <w:t xml:space="preserve"> ( đạt theo tỉ lệ 15% LĐTT)</w:t>
      </w:r>
    </w:p>
    <w:p w:rsidR="007F4CC9" w:rsidRPr="003D0443" w:rsidRDefault="0080180E" w:rsidP="003D0443">
      <w:pPr>
        <w:spacing w:before="120" w:after="120"/>
        <w:ind w:firstLine="720"/>
        <w:jc w:val="both"/>
        <w:rPr>
          <w:rFonts w:cs="Times New Roman"/>
          <w:sz w:val="26"/>
          <w:szCs w:val="26"/>
        </w:rPr>
      </w:pPr>
      <w:r w:rsidRPr="003D0443">
        <w:rPr>
          <w:rFonts w:cs="Times New Roman"/>
          <w:sz w:val="26"/>
          <w:szCs w:val="26"/>
        </w:rPr>
        <w:lastRenderedPageBreak/>
        <w:t>Công đoàn : Hoàn thành</w:t>
      </w:r>
      <w:r w:rsidR="00F96EFE">
        <w:rPr>
          <w:rFonts w:cs="Times New Roman"/>
          <w:sz w:val="26"/>
          <w:szCs w:val="26"/>
        </w:rPr>
        <w:t xml:space="preserve"> tốt</w:t>
      </w:r>
      <w:r w:rsidR="00347762" w:rsidRPr="003D0443">
        <w:rPr>
          <w:rFonts w:cs="Times New Roman"/>
          <w:sz w:val="26"/>
          <w:szCs w:val="26"/>
        </w:rPr>
        <w:t xml:space="preserve"> </w:t>
      </w:r>
      <w:r w:rsidR="00602C5C" w:rsidRPr="003D0443">
        <w:rPr>
          <w:rFonts w:cs="Times New Roman"/>
          <w:sz w:val="26"/>
          <w:szCs w:val="26"/>
        </w:rPr>
        <w:t>nhiệm vụ</w:t>
      </w:r>
      <w:r w:rsidR="007F4CC9" w:rsidRPr="003D0443">
        <w:rPr>
          <w:rFonts w:cs="Times New Roman"/>
          <w:sz w:val="26"/>
          <w:szCs w:val="26"/>
        </w:rPr>
        <w:t xml:space="preserve"> .</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Thư viện :Tiên tiến</w:t>
      </w:r>
      <w:r w:rsidR="00F14D51" w:rsidRPr="003D0443">
        <w:rPr>
          <w:rFonts w:cs="Times New Roman"/>
          <w:sz w:val="26"/>
          <w:szCs w:val="26"/>
        </w:rPr>
        <w:t xml:space="preserve"> xuất sắc</w:t>
      </w:r>
      <w:r w:rsidRPr="003D0443">
        <w:rPr>
          <w:rFonts w:cs="Times New Roman"/>
          <w:sz w:val="26"/>
          <w:szCs w:val="26"/>
        </w:rPr>
        <w:t>.</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Đội : Vững Mạnh</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 xml:space="preserve">Đoàn TNCSHCM: </w:t>
      </w:r>
      <w:r w:rsidR="00602C5C" w:rsidRPr="003D0443">
        <w:rPr>
          <w:rFonts w:cs="Times New Roman"/>
          <w:sz w:val="26"/>
          <w:szCs w:val="26"/>
        </w:rPr>
        <w:t xml:space="preserve">Vũng </w:t>
      </w:r>
      <w:r w:rsidRPr="003D0443">
        <w:rPr>
          <w:rFonts w:cs="Times New Roman"/>
          <w:sz w:val="26"/>
          <w:szCs w:val="26"/>
        </w:rPr>
        <w:t>Mạnh</w:t>
      </w:r>
    </w:p>
    <w:p w:rsidR="007F4CC9" w:rsidRPr="003D0443" w:rsidRDefault="007F4CC9" w:rsidP="003D0443">
      <w:pPr>
        <w:spacing w:line="240" w:lineRule="auto"/>
        <w:ind w:left="720"/>
        <w:jc w:val="both"/>
        <w:rPr>
          <w:rFonts w:eastAsia="Times New Roman" w:cs="Times New Roman"/>
          <w:b/>
          <w:sz w:val="26"/>
          <w:szCs w:val="26"/>
          <w:lang w:eastAsia="vi-VN"/>
        </w:rPr>
      </w:pPr>
      <w:r w:rsidRPr="003D0443">
        <w:rPr>
          <w:rFonts w:eastAsia="Times New Roman" w:cs="Times New Roman"/>
          <w:b/>
          <w:sz w:val="26"/>
          <w:szCs w:val="26"/>
          <w:lang w:eastAsia="vi-VN"/>
        </w:rPr>
        <w:t>b)Nội dung, biện pháp thực hiện</w:t>
      </w:r>
    </w:p>
    <w:p w:rsidR="00AB1AC2" w:rsidRPr="003D0443" w:rsidRDefault="007F4CC9" w:rsidP="003D0443">
      <w:pPr>
        <w:spacing w:before="120" w:after="120"/>
        <w:ind w:firstLine="720"/>
        <w:jc w:val="both"/>
        <w:rPr>
          <w:rFonts w:cs="Times New Roman"/>
          <w:sz w:val="26"/>
          <w:szCs w:val="26"/>
        </w:rPr>
      </w:pPr>
      <w:r w:rsidRPr="003D0443">
        <w:rPr>
          <w:rFonts w:cs="Times New Roman"/>
          <w:sz w:val="26"/>
          <w:szCs w:val="26"/>
        </w:rPr>
        <w:t xml:space="preserve">Tổ chức phong trào thi giáo viên dạy giỏi cấp trường làm cơ sở tham gia thi giáo viên giỏi cấp cơ sở cho những năm tiếp theo. </w:t>
      </w:r>
      <w:r w:rsidR="00F14D51" w:rsidRPr="003D0443">
        <w:rPr>
          <w:rFonts w:cs="Times New Roman"/>
          <w:sz w:val="26"/>
          <w:szCs w:val="26"/>
        </w:rPr>
        <w:t xml:space="preserve">Tham gia sinh hoạt cụm  trao đổi kinh  để xây dựng </w:t>
      </w:r>
      <w:r w:rsidRPr="003D0443">
        <w:rPr>
          <w:rFonts w:cs="Times New Roman"/>
          <w:sz w:val="26"/>
          <w:szCs w:val="26"/>
        </w:rPr>
        <w:t>phong trào thi đua đổi mới phương pháp dạy và học, ứng dụng công nghệ</w:t>
      </w:r>
      <w:r w:rsidR="00F14D51" w:rsidRPr="003D0443">
        <w:rPr>
          <w:rFonts w:cs="Times New Roman"/>
          <w:sz w:val="26"/>
          <w:szCs w:val="26"/>
        </w:rPr>
        <w:t xml:space="preserve"> thông tin </w:t>
      </w:r>
      <w:r w:rsidRPr="003D0443">
        <w:rPr>
          <w:rFonts w:cs="Times New Roman"/>
          <w:sz w:val="26"/>
          <w:szCs w:val="26"/>
        </w:rPr>
        <w:t>.</w:t>
      </w:r>
    </w:p>
    <w:p w:rsidR="00AB1AC2" w:rsidRPr="003D0443" w:rsidRDefault="00AB1AC2" w:rsidP="003D0443">
      <w:pPr>
        <w:spacing w:before="120" w:after="120"/>
        <w:ind w:firstLine="720"/>
        <w:jc w:val="both"/>
        <w:rPr>
          <w:rFonts w:cs="Times New Roman"/>
          <w:sz w:val="26"/>
          <w:szCs w:val="26"/>
        </w:rPr>
      </w:pPr>
      <w:r w:rsidRPr="003D0443">
        <w:rPr>
          <w:rStyle w:val="Vnbnnidung2"/>
          <w:color w:val="000000"/>
          <w:lang w:eastAsia="vi-VN"/>
        </w:rPr>
        <w:t>Thực hiện Kết luận số 51-KL/TW ngày 30/5/2019 của Ban Bí thư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Tổ chức phong trào bồi dưỡng học sinh năng khiếu các môn học tham gia đạt giải các kì thi do huyện, tỉnh tổ chức. Tăng cường phụ đạo học sinh đạt năng lực, phẩm chất nhằm nâng cao chất lượng.</w:t>
      </w:r>
    </w:p>
    <w:p w:rsidR="007F4CC9" w:rsidRPr="003D0443" w:rsidRDefault="007F4CC9" w:rsidP="003D0443">
      <w:pPr>
        <w:spacing w:before="120" w:after="120"/>
        <w:ind w:firstLine="720"/>
        <w:jc w:val="both"/>
        <w:rPr>
          <w:rFonts w:cs="Times New Roman"/>
          <w:sz w:val="26"/>
          <w:szCs w:val="26"/>
        </w:rPr>
      </w:pPr>
      <w:r w:rsidRPr="003D0443">
        <w:rPr>
          <w:rFonts w:cs="Times New Roman"/>
          <w:sz w:val="26"/>
          <w:szCs w:val="26"/>
        </w:rPr>
        <w:t>Cán bộ, giáo viên, nhân viên, các bộ phận chuyên môn và đoàn thể lập kế hoạch thực hiện sát với kế hoạch ngành và đơn vị thực hiện từng bước đạt kế hoạch đề ra.</w:t>
      </w:r>
    </w:p>
    <w:p w:rsidR="007F4CC9" w:rsidRPr="003D0443" w:rsidRDefault="007F4CC9" w:rsidP="003D0443">
      <w:pPr>
        <w:spacing w:before="120" w:after="120"/>
        <w:ind w:firstLine="720"/>
        <w:jc w:val="both"/>
        <w:rPr>
          <w:rFonts w:eastAsia="Times New Roman" w:cs="Times New Roman"/>
          <w:sz w:val="26"/>
          <w:szCs w:val="26"/>
          <w:lang w:eastAsia="vi-VN"/>
        </w:rPr>
      </w:pPr>
      <w:r w:rsidRPr="003D0443">
        <w:rPr>
          <w:rFonts w:cs="Times New Roman"/>
          <w:sz w:val="26"/>
          <w:szCs w:val="26"/>
        </w:rPr>
        <w:t>Tổ chức kiểm tra, giám sát, đôn dốc, khen thưởng  kịp thời các cá nhân, đoàn thể đạt các kế hoạch vận động của ngành, nhằm đạt chỉ tiêu kế hoạch đề ra trong năm học.</w:t>
      </w:r>
    </w:p>
    <w:p w:rsidR="007F4CC9" w:rsidRPr="003D0443" w:rsidRDefault="002F683D" w:rsidP="003D0443">
      <w:pPr>
        <w:spacing w:line="240" w:lineRule="auto"/>
        <w:ind w:firstLine="720"/>
        <w:jc w:val="both"/>
        <w:rPr>
          <w:rFonts w:eastAsia="Times New Roman" w:cs="Times New Roman"/>
          <w:b/>
          <w:sz w:val="26"/>
          <w:szCs w:val="26"/>
          <w:lang w:val="vi-VN" w:eastAsia="vi-VN"/>
        </w:rPr>
      </w:pPr>
      <w:r>
        <w:rPr>
          <w:rFonts w:eastAsia="Times New Roman" w:cs="Times New Roman"/>
          <w:b/>
          <w:sz w:val="26"/>
          <w:szCs w:val="26"/>
          <w:lang w:val="vi-VN" w:eastAsia="vi-VN"/>
        </w:rPr>
        <w:t>I</w:t>
      </w:r>
      <w:r>
        <w:rPr>
          <w:rFonts w:eastAsia="Times New Roman" w:cs="Times New Roman"/>
          <w:b/>
          <w:sz w:val="26"/>
          <w:szCs w:val="26"/>
          <w:lang w:eastAsia="vi-VN"/>
        </w:rPr>
        <w:t>V</w:t>
      </w:r>
      <w:r w:rsidR="007F4CC9" w:rsidRPr="003D0443">
        <w:rPr>
          <w:rFonts w:eastAsia="Times New Roman" w:cs="Times New Roman"/>
          <w:b/>
          <w:sz w:val="26"/>
          <w:szCs w:val="26"/>
          <w:lang w:val="vi-VN" w:eastAsia="vi-VN"/>
        </w:rPr>
        <w:t>. Tổ chức thực hiện</w:t>
      </w:r>
    </w:p>
    <w:p w:rsidR="007F4CC9" w:rsidRPr="003D0443" w:rsidRDefault="007F4CC9" w:rsidP="003D0443">
      <w:pPr>
        <w:spacing w:line="240" w:lineRule="auto"/>
        <w:ind w:firstLine="720"/>
        <w:jc w:val="both"/>
        <w:rPr>
          <w:rFonts w:eastAsia="Times New Roman" w:cs="Times New Roman"/>
          <w:sz w:val="26"/>
          <w:szCs w:val="26"/>
          <w:lang w:eastAsia="vi-VN"/>
        </w:rPr>
      </w:pPr>
      <w:r w:rsidRPr="003D0443">
        <w:rPr>
          <w:rFonts w:eastAsia="Times New Roman" w:cs="Times New Roman"/>
          <w:sz w:val="26"/>
          <w:szCs w:val="26"/>
          <w:lang w:eastAsia="vi-VN"/>
        </w:rPr>
        <w:t>Toàn thể cán bộ, giáo viên, nhân viên, học sinh và các bộ phận đoàn thể thực hiện hoàn thành thắng lợi nhiệm vụ năm học.</w:t>
      </w:r>
    </w:p>
    <w:p w:rsidR="007F4CC9" w:rsidRPr="003D0443" w:rsidRDefault="007F4CC9" w:rsidP="003D0443">
      <w:pPr>
        <w:spacing w:line="240" w:lineRule="auto"/>
        <w:ind w:firstLine="720"/>
        <w:jc w:val="both"/>
        <w:rPr>
          <w:rFonts w:eastAsia="Times New Roman" w:cs="Times New Roman"/>
          <w:sz w:val="26"/>
          <w:szCs w:val="26"/>
          <w:lang w:eastAsia="vi-VN"/>
        </w:rPr>
      </w:pPr>
      <w:r w:rsidRPr="003D0443">
        <w:rPr>
          <w:rFonts w:eastAsia="Times New Roman" w:cs="Times New Roman"/>
          <w:sz w:val="26"/>
          <w:szCs w:val="26"/>
          <w:lang w:eastAsia="vi-VN"/>
        </w:rPr>
        <w:t>Thời gian thực hiện: Kể từ ngày đại hội viên chức cho đến tổng kết năm học.</w:t>
      </w:r>
    </w:p>
    <w:p w:rsidR="007F4CC9" w:rsidRPr="003D0443" w:rsidRDefault="007F4CC9" w:rsidP="003D0443">
      <w:pPr>
        <w:spacing w:line="240" w:lineRule="auto"/>
        <w:ind w:firstLine="720"/>
        <w:jc w:val="both"/>
        <w:rPr>
          <w:rFonts w:eastAsia="Times New Roman" w:cs="Times New Roman"/>
          <w:sz w:val="26"/>
          <w:szCs w:val="26"/>
          <w:lang w:eastAsia="vi-VN"/>
        </w:rPr>
      </w:pPr>
      <w:r w:rsidRPr="003D0443">
        <w:rPr>
          <w:rFonts w:eastAsia="Times New Roman" w:cs="Times New Roman"/>
          <w:sz w:val="26"/>
          <w:szCs w:val="26"/>
          <w:lang w:eastAsia="vi-VN"/>
        </w:rPr>
        <w:t xml:space="preserve">Chế độ báo cáo: Sơ kết học kì </w:t>
      </w:r>
      <w:r w:rsidR="00E82D8D">
        <w:rPr>
          <w:rFonts w:eastAsia="Times New Roman" w:cs="Times New Roman"/>
          <w:sz w:val="26"/>
          <w:szCs w:val="26"/>
          <w:lang w:eastAsia="vi-VN"/>
        </w:rPr>
        <w:t>I tháng 21/01</w:t>
      </w:r>
      <w:r w:rsidR="00D4748E">
        <w:rPr>
          <w:rFonts w:eastAsia="Times New Roman" w:cs="Times New Roman"/>
          <w:sz w:val="26"/>
          <w:szCs w:val="26"/>
          <w:lang w:eastAsia="vi-VN"/>
        </w:rPr>
        <w:t>/2022</w:t>
      </w:r>
      <w:r w:rsidRPr="003D0443">
        <w:rPr>
          <w:rFonts w:eastAsia="Times New Roman" w:cs="Times New Roman"/>
          <w:sz w:val="26"/>
          <w:szCs w:val="26"/>
          <w:lang w:eastAsia="vi-VN"/>
        </w:rPr>
        <w:t>; Tổng kết</w:t>
      </w:r>
      <w:r w:rsidR="0080180E" w:rsidRPr="003D0443">
        <w:rPr>
          <w:rFonts w:eastAsia="Times New Roman" w:cs="Times New Roman"/>
          <w:sz w:val="26"/>
          <w:szCs w:val="26"/>
          <w:lang w:eastAsia="vi-VN"/>
        </w:rPr>
        <w:t xml:space="preserve"> năm học </w:t>
      </w:r>
      <w:r w:rsidR="00E82D8D">
        <w:rPr>
          <w:rFonts w:eastAsia="Times New Roman" w:cs="Times New Roman"/>
          <w:sz w:val="26"/>
          <w:szCs w:val="26"/>
          <w:lang w:eastAsia="vi-VN"/>
        </w:rPr>
        <w:t>1</w:t>
      </w:r>
      <w:r w:rsidR="0080180E" w:rsidRPr="00C54A1F">
        <w:rPr>
          <w:rFonts w:eastAsia="Times New Roman" w:cs="Times New Roman"/>
          <w:color w:val="FF0000"/>
          <w:sz w:val="26"/>
          <w:szCs w:val="26"/>
          <w:lang w:eastAsia="vi-VN"/>
        </w:rPr>
        <w:t>5</w:t>
      </w:r>
      <w:r w:rsidR="00E82D8D">
        <w:rPr>
          <w:rFonts w:eastAsia="Times New Roman" w:cs="Times New Roman"/>
          <w:color w:val="FF0000"/>
          <w:sz w:val="26"/>
          <w:szCs w:val="26"/>
          <w:lang w:eastAsia="vi-VN"/>
        </w:rPr>
        <w:t>/06</w:t>
      </w:r>
      <w:r w:rsidR="0080180E" w:rsidRPr="00C54A1F">
        <w:rPr>
          <w:rFonts w:eastAsia="Times New Roman" w:cs="Times New Roman"/>
          <w:color w:val="FF0000"/>
          <w:sz w:val="26"/>
          <w:szCs w:val="26"/>
          <w:lang w:eastAsia="vi-VN"/>
        </w:rPr>
        <w:t>/</w:t>
      </w:r>
      <w:r w:rsidR="0080180E" w:rsidRPr="003D0443">
        <w:rPr>
          <w:rFonts w:eastAsia="Times New Roman" w:cs="Times New Roman"/>
          <w:sz w:val="26"/>
          <w:szCs w:val="26"/>
          <w:lang w:eastAsia="vi-VN"/>
        </w:rPr>
        <w:t>2022</w:t>
      </w:r>
      <w:r w:rsidRPr="003D0443">
        <w:rPr>
          <w:rFonts w:eastAsia="Times New Roman" w:cs="Times New Roman"/>
          <w:sz w:val="26"/>
          <w:szCs w:val="26"/>
          <w:lang w:eastAsia="vi-VN"/>
        </w:rPr>
        <w:t>.</w:t>
      </w:r>
    </w:p>
    <w:p w:rsidR="007F4CC9" w:rsidRPr="003D0443" w:rsidRDefault="007F4CC9" w:rsidP="003D0443">
      <w:pPr>
        <w:spacing w:line="240" w:lineRule="auto"/>
        <w:ind w:firstLine="720"/>
        <w:jc w:val="both"/>
        <w:rPr>
          <w:rFonts w:eastAsia="Times New Roman" w:cs="Times New Roman"/>
          <w:b/>
          <w:sz w:val="26"/>
          <w:szCs w:val="26"/>
          <w:lang w:eastAsia="vi-VN"/>
        </w:rPr>
      </w:pPr>
      <w:r w:rsidRPr="003D0443">
        <w:rPr>
          <w:rFonts w:eastAsia="Times New Roman" w:cs="Times New Roman"/>
          <w:b/>
          <w:sz w:val="26"/>
          <w:szCs w:val="26"/>
          <w:lang w:eastAsia="vi-VN"/>
        </w:rPr>
        <w:t>V. Kiến nghị đề xuất</w:t>
      </w:r>
    </w:p>
    <w:p w:rsidR="007F4CC9" w:rsidRPr="003D0443" w:rsidRDefault="007F4CC9" w:rsidP="003D0443">
      <w:pPr>
        <w:spacing w:line="240" w:lineRule="auto"/>
        <w:ind w:firstLine="720"/>
        <w:jc w:val="both"/>
        <w:rPr>
          <w:rFonts w:eastAsia="Times New Roman" w:cs="Times New Roman"/>
          <w:sz w:val="26"/>
          <w:szCs w:val="26"/>
          <w:lang w:eastAsia="vi-VN"/>
        </w:rPr>
      </w:pPr>
      <w:r w:rsidRPr="003D0443">
        <w:rPr>
          <w:rFonts w:eastAsia="Times New Roman" w:cs="Times New Roman"/>
          <w:sz w:val="26"/>
          <w:szCs w:val="26"/>
          <w:lang w:eastAsia="vi-VN"/>
        </w:rPr>
        <w:t>Đề nghị PGD&amp;ĐT Cần Giuộc, UBND xã Phước Vĩnh Đông xem xét, giúp đỡ nhà trường thực hiện hoàn thành nhiệm vụ năm học.</w:t>
      </w:r>
    </w:p>
    <w:p w:rsidR="007F4CC9" w:rsidRPr="003D0443" w:rsidRDefault="007F4CC9" w:rsidP="003D0443">
      <w:pPr>
        <w:spacing w:before="120" w:after="120"/>
        <w:ind w:firstLine="720"/>
        <w:jc w:val="both"/>
        <w:rPr>
          <w:rFonts w:eastAsia="Times New Roman" w:cs="Times New Roman"/>
          <w:sz w:val="26"/>
          <w:szCs w:val="26"/>
          <w:lang w:eastAsia="vi-VN"/>
        </w:rPr>
      </w:pPr>
      <w:r w:rsidRPr="003D0443">
        <w:rPr>
          <w:rFonts w:cs="Times New Roman"/>
          <w:sz w:val="26"/>
          <w:szCs w:val="26"/>
        </w:rPr>
        <w:t xml:space="preserve">Trên đây là  kế hoạch công tác giáo dục của Trường tiểu học </w:t>
      </w:r>
      <w:r w:rsidRPr="003D0443">
        <w:rPr>
          <w:rFonts w:eastAsia="Times New Roman" w:cs="Times New Roman"/>
          <w:sz w:val="26"/>
          <w:szCs w:val="26"/>
          <w:lang w:eastAsia="vi-VN"/>
        </w:rPr>
        <w:t xml:space="preserve">Phước Vĩnh Đông </w:t>
      </w:r>
      <w:r w:rsidRPr="003D0443">
        <w:rPr>
          <w:rFonts w:cs="Times New Roman"/>
          <w:sz w:val="26"/>
          <w:szCs w:val="26"/>
        </w:rPr>
        <w:t>năm họ</w:t>
      </w:r>
      <w:r w:rsidR="0080180E" w:rsidRPr="003D0443">
        <w:rPr>
          <w:rFonts w:cs="Times New Roman"/>
          <w:sz w:val="26"/>
          <w:szCs w:val="26"/>
        </w:rPr>
        <w:t>c 2021-2022</w:t>
      </w:r>
      <w:r w:rsidRPr="003D0443">
        <w:rPr>
          <w:rFonts w:cs="Times New Roman"/>
          <w:sz w:val="26"/>
          <w:szCs w:val="26"/>
        </w:rPr>
        <w:t>./.</w:t>
      </w:r>
    </w:p>
    <w:p w:rsidR="007F4CC9" w:rsidRPr="003D0443" w:rsidRDefault="007F4CC9" w:rsidP="003D0443">
      <w:pPr>
        <w:spacing w:line="240" w:lineRule="auto"/>
        <w:ind w:left="720" w:hanging="720"/>
        <w:jc w:val="both"/>
        <w:rPr>
          <w:rFonts w:eastAsia="Times New Roman" w:cs="Times New Roman"/>
          <w:b/>
          <w:sz w:val="26"/>
          <w:szCs w:val="26"/>
          <w:lang w:eastAsia="vi-VN"/>
        </w:rPr>
      </w:pPr>
      <w:r w:rsidRPr="003D0443">
        <w:rPr>
          <w:rFonts w:eastAsia="Times New Roman" w:cs="Times New Roman"/>
          <w:b/>
          <w:i/>
          <w:sz w:val="26"/>
          <w:szCs w:val="26"/>
          <w:lang w:eastAsia="vi-VN"/>
        </w:rPr>
        <w:t>Nơi nhận:</w:t>
      </w:r>
      <w:r w:rsidRPr="003D0443">
        <w:rPr>
          <w:rFonts w:eastAsia="Times New Roman" w:cs="Times New Roman"/>
          <w:b/>
          <w:i/>
          <w:sz w:val="26"/>
          <w:szCs w:val="26"/>
          <w:lang w:eastAsia="vi-VN"/>
        </w:rPr>
        <w:tab/>
      </w:r>
      <w:r w:rsidRPr="003D0443">
        <w:rPr>
          <w:rFonts w:eastAsia="Times New Roman" w:cs="Times New Roman"/>
          <w:b/>
          <w:i/>
          <w:sz w:val="26"/>
          <w:szCs w:val="26"/>
          <w:lang w:eastAsia="vi-VN"/>
        </w:rPr>
        <w:tab/>
      </w:r>
      <w:r w:rsidRPr="003D0443">
        <w:rPr>
          <w:rFonts w:eastAsia="Times New Roman" w:cs="Times New Roman"/>
          <w:b/>
          <w:i/>
          <w:sz w:val="26"/>
          <w:szCs w:val="26"/>
          <w:lang w:eastAsia="vi-VN"/>
        </w:rPr>
        <w:tab/>
      </w:r>
      <w:r w:rsidRPr="003D0443">
        <w:rPr>
          <w:rFonts w:eastAsia="Times New Roman" w:cs="Times New Roman"/>
          <w:b/>
          <w:i/>
          <w:sz w:val="26"/>
          <w:szCs w:val="26"/>
          <w:lang w:eastAsia="vi-VN"/>
        </w:rPr>
        <w:tab/>
      </w:r>
      <w:r w:rsidRPr="003D0443">
        <w:rPr>
          <w:rFonts w:eastAsia="Times New Roman" w:cs="Times New Roman"/>
          <w:b/>
          <w:i/>
          <w:sz w:val="26"/>
          <w:szCs w:val="26"/>
          <w:lang w:eastAsia="vi-VN"/>
        </w:rPr>
        <w:tab/>
      </w:r>
      <w:r w:rsidRPr="003D0443">
        <w:rPr>
          <w:rFonts w:eastAsia="Times New Roman" w:cs="Times New Roman"/>
          <w:b/>
          <w:i/>
          <w:sz w:val="26"/>
          <w:szCs w:val="26"/>
          <w:lang w:eastAsia="vi-VN"/>
        </w:rPr>
        <w:tab/>
        <w:t xml:space="preserve">        </w:t>
      </w:r>
      <w:r w:rsidRPr="003D0443">
        <w:rPr>
          <w:rFonts w:eastAsia="Times New Roman" w:cs="Times New Roman"/>
          <w:b/>
          <w:sz w:val="26"/>
          <w:szCs w:val="26"/>
          <w:lang w:eastAsia="vi-VN"/>
        </w:rPr>
        <w:t>THỦ TRƯỞNG ĐƠN VỊ</w:t>
      </w:r>
    </w:p>
    <w:p w:rsidR="007F4CC9" w:rsidRPr="003D0443" w:rsidRDefault="007F4CC9" w:rsidP="003D0443">
      <w:pPr>
        <w:spacing w:line="240" w:lineRule="auto"/>
        <w:ind w:left="720" w:hanging="720"/>
        <w:jc w:val="both"/>
        <w:rPr>
          <w:rFonts w:eastAsia="Times New Roman" w:cs="Times New Roman"/>
          <w:sz w:val="26"/>
          <w:szCs w:val="26"/>
          <w:lang w:eastAsia="vi-VN"/>
        </w:rPr>
      </w:pPr>
      <w:r w:rsidRPr="003D0443">
        <w:rPr>
          <w:rFonts w:eastAsia="Times New Roman" w:cs="Times New Roman"/>
          <w:sz w:val="26"/>
          <w:szCs w:val="26"/>
          <w:lang w:eastAsia="vi-VN"/>
        </w:rPr>
        <w:t>- Phòng GD&amp;ĐT(báo cáo);</w:t>
      </w:r>
    </w:p>
    <w:p w:rsidR="007F4CC9" w:rsidRPr="003D0443" w:rsidRDefault="007F4CC9" w:rsidP="003D0443">
      <w:pPr>
        <w:spacing w:line="240" w:lineRule="auto"/>
        <w:ind w:left="720" w:hanging="720"/>
        <w:jc w:val="both"/>
        <w:rPr>
          <w:rFonts w:eastAsia="Times New Roman" w:cs="Times New Roman"/>
          <w:sz w:val="26"/>
          <w:szCs w:val="26"/>
          <w:lang w:eastAsia="vi-VN"/>
        </w:rPr>
      </w:pPr>
      <w:r w:rsidRPr="003D0443">
        <w:rPr>
          <w:rFonts w:eastAsia="Times New Roman" w:cs="Times New Roman"/>
          <w:sz w:val="26"/>
          <w:szCs w:val="26"/>
          <w:lang w:eastAsia="vi-VN"/>
        </w:rPr>
        <w:t>- UBND xã (báo cáo);</w:t>
      </w:r>
    </w:p>
    <w:p w:rsidR="007F4CC9" w:rsidRPr="003D0443" w:rsidRDefault="007F4CC9" w:rsidP="003D0443">
      <w:pPr>
        <w:spacing w:line="240" w:lineRule="auto"/>
        <w:ind w:left="720" w:hanging="720"/>
        <w:jc w:val="both"/>
        <w:rPr>
          <w:rFonts w:eastAsia="Times New Roman" w:cs="Times New Roman"/>
          <w:sz w:val="26"/>
          <w:szCs w:val="26"/>
          <w:lang w:eastAsia="vi-VN"/>
        </w:rPr>
      </w:pPr>
      <w:r w:rsidRPr="003D0443">
        <w:rPr>
          <w:rFonts w:eastAsia="Times New Roman" w:cs="Times New Roman"/>
          <w:sz w:val="26"/>
          <w:szCs w:val="26"/>
          <w:lang w:eastAsia="vi-VN"/>
        </w:rPr>
        <w:t>- Chi bộ (tham mưu);</w:t>
      </w:r>
    </w:p>
    <w:p w:rsidR="007F4CC9" w:rsidRPr="003D0443" w:rsidRDefault="007F4CC9" w:rsidP="003D0443">
      <w:pPr>
        <w:spacing w:line="240" w:lineRule="auto"/>
        <w:ind w:left="720" w:hanging="720"/>
        <w:jc w:val="both"/>
        <w:rPr>
          <w:rFonts w:eastAsia="Times New Roman" w:cs="Times New Roman"/>
          <w:sz w:val="26"/>
          <w:szCs w:val="26"/>
          <w:lang w:eastAsia="vi-VN"/>
        </w:rPr>
      </w:pPr>
      <w:r w:rsidRPr="003D0443">
        <w:rPr>
          <w:rFonts w:eastAsia="Times New Roman" w:cs="Times New Roman"/>
          <w:sz w:val="26"/>
          <w:szCs w:val="26"/>
          <w:lang w:eastAsia="vi-VN"/>
        </w:rPr>
        <w:t>- Các bộ phận (thực hiện)</w:t>
      </w:r>
    </w:p>
    <w:p w:rsidR="007F4CC9" w:rsidRPr="003D0443" w:rsidRDefault="007F4CC9" w:rsidP="003D0443">
      <w:pPr>
        <w:spacing w:line="240" w:lineRule="auto"/>
        <w:ind w:left="720" w:hanging="720"/>
        <w:jc w:val="both"/>
        <w:rPr>
          <w:rFonts w:eastAsia="Times New Roman" w:cs="Times New Roman"/>
          <w:sz w:val="26"/>
          <w:szCs w:val="26"/>
          <w:lang w:eastAsia="vi-VN"/>
        </w:rPr>
      </w:pPr>
      <w:r w:rsidRPr="003D0443">
        <w:rPr>
          <w:rFonts w:eastAsia="Times New Roman" w:cs="Times New Roman"/>
          <w:sz w:val="26"/>
          <w:szCs w:val="26"/>
          <w:lang w:eastAsia="vi-VN"/>
        </w:rPr>
        <w:t>- Lưu VT./.</w:t>
      </w:r>
    </w:p>
    <w:p w:rsidR="007F4CC9" w:rsidRPr="003D0443" w:rsidRDefault="007F4CC9" w:rsidP="003D0443">
      <w:pPr>
        <w:spacing w:line="240" w:lineRule="auto"/>
        <w:ind w:left="720"/>
        <w:jc w:val="both"/>
        <w:rPr>
          <w:rFonts w:eastAsia="Times New Roman" w:cs="Times New Roman"/>
          <w:sz w:val="26"/>
          <w:szCs w:val="26"/>
          <w:lang w:eastAsia="vi-VN"/>
        </w:rPr>
      </w:pPr>
    </w:p>
    <w:p w:rsidR="007F4CC9" w:rsidRPr="003D0443" w:rsidRDefault="007F4CC9" w:rsidP="003D0443">
      <w:pPr>
        <w:spacing w:line="240" w:lineRule="auto"/>
        <w:jc w:val="both"/>
        <w:rPr>
          <w:rFonts w:eastAsia="Times New Roman" w:cs="Times New Roman"/>
          <w:sz w:val="26"/>
          <w:szCs w:val="26"/>
          <w:lang w:eastAsia="vi-VN"/>
        </w:rPr>
      </w:pPr>
    </w:p>
    <w:p w:rsidR="007F4CC9" w:rsidRPr="003D0443" w:rsidRDefault="007F4CC9" w:rsidP="003D0443">
      <w:pPr>
        <w:spacing w:line="240" w:lineRule="auto"/>
        <w:jc w:val="both"/>
        <w:rPr>
          <w:rFonts w:cs="Times New Roman"/>
          <w:b/>
          <w:sz w:val="26"/>
          <w:szCs w:val="26"/>
        </w:rPr>
      </w:pPr>
    </w:p>
    <w:p w:rsidR="007F4CC9" w:rsidRPr="003D0443" w:rsidRDefault="007F4CC9" w:rsidP="003D0443">
      <w:pPr>
        <w:spacing w:line="240" w:lineRule="auto"/>
        <w:jc w:val="both"/>
        <w:rPr>
          <w:rFonts w:cs="Times New Roman"/>
          <w:b/>
          <w:sz w:val="26"/>
          <w:szCs w:val="26"/>
        </w:rPr>
      </w:pPr>
      <w:r w:rsidRPr="003D0443">
        <w:rPr>
          <w:rFonts w:cs="Times New Roman"/>
          <w:b/>
          <w:noProof/>
          <w:sz w:val="26"/>
          <w:szCs w:val="26"/>
        </w:rPr>
        <mc:AlternateContent>
          <mc:Choice Requires="wps">
            <w:drawing>
              <wp:anchor distT="0" distB="0" distL="114300" distR="114300" simplePos="0" relativeHeight="251660288" behindDoc="0" locked="0" layoutInCell="1" allowOverlap="1" wp14:anchorId="1E09DE5C" wp14:editId="7BA42345">
                <wp:simplePos x="0" y="0"/>
                <wp:positionH relativeFrom="column">
                  <wp:posOffset>0</wp:posOffset>
                </wp:positionH>
                <wp:positionV relativeFrom="paragraph">
                  <wp:posOffset>84455</wp:posOffset>
                </wp:positionV>
                <wp:extent cx="5956300" cy="3629025"/>
                <wp:effectExtent l="5080" t="6350" r="1079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6.65pt;width:469pt;height:28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tG5eQIAAPwEAAAOAAAAZHJzL2Uyb0RvYy54bWysVG1v0zAQ/o7Ef7D8vcvL0q6Nlk5T0yKk&#10;ARODH+DaTmPh2MZ2m46J/87ZaUvLviBEPiS++PzcPXfP+fZu30m049YJrSqcXaUYcUU1E2pT4a9f&#10;VqMpRs4TxYjUilf4mTt8N3/75rY3Jc91qyXjFgGIcmVvKtx6b8okcbTlHXFX2nAFm422HfFg2k3C&#10;LOkBvZNJnqaTpNeWGaspdw7+1sMmnkf8puHUf2oaxz2SFYbcfHzb+F6HdzK/JeXGEtMKekiD/EMW&#10;HREKgp6gauIJ2lrxCqoT1GqnG39FdZfophGURw7AJkv/YPPUEsMjFyiOM6cyuf8HSz/uHi0SrMI5&#10;Rop00KLPUDSiNpKjPJSnN64EryfzaANBZx40/eaQ0osWvPi9tbpvOWGQVBb8k4sDwXBwFK37D5oB&#10;Otl6HSu1b2wXAKEGaB8b8nxqCN97ROHneDaeXKfQNwp715N8lubjGIOUx+PGOv+O6w6FRYUtJB/h&#10;ye7B+ZAOKY8uIZrSKyFl7LpUqK/wbAyQkZiWgoXNaNjNeiEt2pGgm/gc4rpzt054UK8UXYWnJydS&#10;hnIsFYtRPBFyWEMmUgVwYAe5HVaDSl5m6Ww5XU6LUZFPlqMirevR/WpRjCar7GZcX9eLRZ39DHlm&#10;RdkKxrgKqR4VmxV/p4jD7AxaO2n2gpI7Z76Kz2vmyWUascrA6viN7KIOQusHCa01ewYZWD2MIFwZ&#10;sGi1/YFRD+NXYfd9SyzHSL5XIKVZVhRhXqNRjG9yMOz5zvp8hygKUBX2GA3LhR9mfGus2LQQKYs9&#10;Vvoe5NeIKIwgzSGrg2hhxCKDw3UQZvjcjl6/L635LwAAAP//AwBQSwMEFAAGAAgAAAAhAHJMSE/b&#10;AAAABwEAAA8AAABkcnMvZG93bnJldi54bWxMj8FOwzAQRO9I/IO1SNyoA6EoDXGqgOi1EgUJenPj&#10;xY4ar6PYbcLfs5zgODOrmbfVeva9OOMYu0AKbhcZCKQ2mI6sgve3zU0BIiZNRveBUME3RljXlxeV&#10;Lk2Y6BXPu2QFl1AstQKX0lBKGVuHXsdFGJA4+wqj14nlaKUZ9cTlvpd3WfYgve6IF5we8Nlhe9yd&#10;vIKXYb9tljbK5iO5z2N4mjZua5W6vpqbRxAJ5/R3DL/4jA41Mx3CiUwUvQJ+JLGb5yA4XeUFGwcF&#10;y+K+AFlX8j9//QMAAP//AwBQSwECLQAUAAYACAAAACEAtoM4kv4AAADhAQAAEwAAAAAAAAAAAAAA&#10;AAAAAAAAW0NvbnRlbnRfVHlwZXNdLnhtbFBLAQItABQABgAIAAAAIQA4/SH/1gAAAJQBAAALAAAA&#10;AAAAAAAAAAAAAC8BAABfcmVscy8ucmVsc1BLAQItABQABgAIAAAAIQCT2tG5eQIAAPwEAAAOAAAA&#10;AAAAAAAAAAAAAC4CAABkcnMvZTJvRG9jLnhtbFBLAQItABQABgAIAAAAIQByTEhP2wAAAAcBAAAP&#10;AAAAAAAAAAAAAAAAANMEAABkcnMvZG93bnJldi54bWxQSwUGAAAAAAQABADzAAAA2wUAAAAA&#10;" filled="f"/>
            </w:pict>
          </mc:Fallback>
        </mc:AlternateContent>
      </w:r>
      <w:r w:rsidRPr="003D0443">
        <w:rPr>
          <w:rFonts w:cs="Times New Roman"/>
          <w:noProof/>
          <w:sz w:val="26"/>
          <w:szCs w:val="26"/>
        </w:rPr>
        <mc:AlternateContent>
          <mc:Choice Requires="wps">
            <w:drawing>
              <wp:anchor distT="0" distB="0" distL="114300" distR="114300" simplePos="0" relativeHeight="251659264" behindDoc="0" locked="0" layoutInCell="1" allowOverlap="1" wp14:anchorId="62EA0294" wp14:editId="4671D2FD">
                <wp:simplePos x="0" y="0"/>
                <wp:positionH relativeFrom="column">
                  <wp:posOffset>1566545</wp:posOffset>
                </wp:positionH>
                <wp:positionV relativeFrom="paragraph">
                  <wp:posOffset>84455</wp:posOffset>
                </wp:positionV>
                <wp:extent cx="2847975" cy="0"/>
                <wp:effectExtent l="9525" t="6350" r="952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23.35pt;margin-top:6.65pt;width:22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UCJgIAAEoEAAAOAAAAZHJzL2Uyb0RvYy54bWysVE2P2yAQvVfqf0DcE8ep82Wts1rZSS/b&#10;7kq7/QEEcIxqMwhInKjqf+9AErfbXqqqPmAwM4/3Zh6+uz91LTlK6xTogqbjCSVScxBK7wv65XU7&#10;WlLiPNOCtaBlQc/S0fv1+3d3vcnlFBpohbQEQbTLe1PQxnuTJ4njjeyYG4ORGjdrsB3zuLT7RFjW&#10;I3rXJtPJZJ70YIWxwKVz+LW6bNJ1xK9ryf1TXTvpSVtQ5ObjaOO4C2OyvmP53jLTKH6lwf6BRceU&#10;xkMHqIp5Rg5W/QHVKW7BQe3HHLoE6lpxGTWgmnTym5qXhhkZtWBxnBnK5P4fLP98fLZECewdJZp1&#10;2KIXb5naN548WAs9KUFrLCNYkoZq9cblmFTqZxv08pN+MY/AvzqioWyY3svI+vVsECpmJG9SwsIZ&#10;PHPXfwKBMezgIZbuVNsuQGJRyCl26Dx0SJ484fhxuswWq8WMEn7bS1h+SzTW+Y8SOhImBXVXHYOA&#10;NB7Djo/OoxBMvCWEUzVsVdtGO7Sa9AVdzaazmOCgVSJshjBn97uyteTIgqHiE6qCYG/CLBy0iGCN&#10;ZGJznXum2ssc41sd8FAY0rnOLo75tpqsNsvNMhtl0/lmlE2qavSwLbPRfJsuZtWHqiyr9HuglmZ5&#10;o4SQOrC7uTfN/s4d13t08d3g36EMyVv0KBHJ3t6RdOxsaObFFjsQ52cbqhGajIaNwdfLFW7Er+sY&#10;9fMXsP4BAAD//wMAUEsDBBQABgAIAAAAIQD69ESo3gAAAAkBAAAPAAAAZHJzL2Rvd25yZXYueG1s&#10;TI/BTsJAEIbvJrzDZki4GNlSpEDtlhASDx4FEq9Ld2yr3dmmu6WVp3eMBz3O/F/++SbbjbYRV+x8&#10;7UjBYh6BQCqcqalUcD49P2xA+KDJ6MYRKvhCD7t8cpfp1LiBXvF6DKXgEvKpVlCF0KZS+qJCq/3c&#10;tUicvbvO6sBjV0rT6YHLbSPjKEqk1TXxhUq3eKiw+Dz2VgH6frWI9ltbnl9uw/1bfPsY2pNSs+m4&#10;fwIRcAx/MPzoszrk7HRxPRkvGgXxY7JmlIPlEgQDyXYVg7j8LmSeyf8f5N8AAAD//wMAUEsBAi0A&#10;FAAGAAgAAAAhALaDOJL+AAAA4QEAABMAAAAAAAAAAAAAAAAAAAAAAFtDb250ZW50X1R5cGVzXS54&#10;bWxQSwECLQAUAAYACAAAACEAOP0h/9YAAACUAQAACwAAAAAAAAAAAAAAAAAvAQAAX3JlbHMvLnJl&#10;bHNQSwECLQAUAAYACAAAACEAYXklAiYCAABKBAAADgAAAAAAAAAAAAAAAAAuAgAAZHJzL2Uyb0Rv&#10;Yy54bWxQSwECLQAUAAYACAAAACEA+vREqN4AAAAJAQAADwAAAAAAAAAAAAAAAACABAAAZHJzL2Rv&#10;d25yZXYueG1sUEsFBgAAAAAEAAQA8wAAAIsFAAAAAA==&#10;"/>
            </w:pict>
          </mc:Fallback>
        </mc:AlternateContent>
      </w:r>
    </w:p>
    <w:p w:rsidR="007F4CC9" w:rsidRPr="003D0443" w:rsidRDefault="007F4CC9" w:rsidP="003D0443">
      <w:pPr>
        <w:tabs>
          <w:tab w:val="left" w:pos="4052"/>
        </w:tabs>
        <w:jc w:val="both"/>
        <w:rPr>
          <w:rFonts w:cs="Times New Roman"/>
          <w:sz w:val="26"/>
          <w:szCs w:val="26"/>
        </w:rPr>
      </w:pPr>
      <w:r w:rsidRPr="003D0443">
        <w:rPr>
          <w:rFonts w:cs="Times New Roman"/>
          <w:sz w:val="26"/>
          <w:szCs w:val="26"/>
        </w:rPr>
        <w:tab/>
        <w:t>Duyệt PGD ĐT</w:t>
      </w:r>
    </w:p>
    <w:p w:rsidR="00F439F7" w:rsidRPr="003D0443" w:rsidRDefault="00F439F7" w:rsidP="003D0443">
      <w:pPr>
        <w:jc w:val="both"/>
        <w:rPr>
          <w:rFonts w:cs="Times New Roman"/>
          <w:sz w:val="26"/>
          <w:szCs w:val="26"/>
        </w:rPr>
      </w:pPr>
    </w:p>
    <w:sectPr w:rsidR="00F439F7" w:rsidRPr="003D0443" w:rsidSect="006339D5">
      <w:head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F5" w:rsidRDefault="003C7AF5" w:rsidP="00A862E5">
      <w:pPr>
        <w:spacing w:line="240" w:lineRule="auto"/>
      </w:pPr>
      <w:r>
        <w:separator/>
      </w:r>
    </w:p>
  </w:endnote>
  <w:endnote w:type="continuationSeparator" w:id="0">
    <w:p w:rsidR="003C7AF5" w:rsidRDefault="003C7AF5" w:rsidP="00A86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F5" w:rsidRDefault="003C7AF5" w:rsidP="00A862E5">
      <w:pPr>
        <w:spacing w:line="240" w:lineRule="auto"/>
      </w:pPr>
      <w:r>
        <w:separator/>
      </w:r>
    </w:p>
  </w:footnote>
  <w:footnote w:type="continuationSeparator" w:id="0">
    <w:p w:rsidR="003C7AF5" w:rsidRDefault="003C7AF5" w:rsidP="00A862E5">
      <w:pPr>
        <w:spacing w:line="240" w:lineRule="auto"/>
      </w:pPr>
      <w:r>
        <w:continuationSeparator/>
      </w:r>
    </w:p>
  </w:footnote>
  <w:footnote w:id="1">
    <w:p w:rsidR="00EA32CD" w:rsidRDefault="00EA32CD" w:rsidP="006301E4">
      <w:pPr>
        <w:pStyle w:val="Footnote0"/>
        <w:shd w:val="clear" w:color="auto" w:fill="auto"/>
        <w:tabs>
          <w:tab w:val="left" w:pos="643"/>
        </w:tabs>
        <w:ind w:left="480"/>
      </w:pPr>
      <w:r>
        <w:rPr>
          <w:rStyle w:val="Footnote"/>
          <w:b/>
          <w:bCs/>
          <w:color w:val="000000"/>
          <w:vertAlign w:val="superscript"/>
          <w:lang w:eastAsia="vi-VN"/>
        </w:rPr>
        <w:footnoteRef/>
      </w:r>
      <w:r>
        <w:rPr>
          <w:rStyle w:val="Footnote"/>
          <w:b/>
          <w:bCs/>
          <w:color w:val="000000"/>
          <w:lang w:eastAsia="vi-VN"/>
        </w:rPr>
        <w:tab/>
        <w:t>Thực hiện đổi mới quản lý, quản trị trường học được quy định tại Nghị định số 24/2021/NĐ-CP ngày 23/3/2021 quy định việc quản lý trong nhà trường mầm non và nhà trường phổ thông công lập và Thông tư số 28/2020/TT-BGDĐT ngày 04/9/2020 của Bộ trưởng Bộ GDĐT ban hành Điều lệ trường tiểu học.</w:t>
      </w:r>
    </w:p>
  </w:footnote>
  <w:footnote w:id="2">
    <w:p w:rsidR="00EA32CD" w:rsidRDefault="00EA32CD" w:rsidP="00E061C8">
      <w:pPr>
        <w:pStyle w:val="Footnote0"/>
        <w:shd w:val="clear" w:color="auto" w:fill="auto"/>
        <w:tabs>
          <w:tab w:val="left" w:pos="605"/>
        </w:tabs>
        <w:spacing w:line="226" w:lineRule="exact"/>
        <w:ind w:left="480"/>
      </w:pPr>
      <w:r>
        <w:rPr>
          <w:rStyle w:val="Footnote"/>
          <w:b/>
          <w:bCs/>
          <w:color w:val="000000"/>
          <w:vertAlign w:val="superscript"/>
          <w:lang w:eastAsia="vi-VN"/>
        </w:rPr>
        <w:footnoteRef/>
      </w:r>
      <w:r>
        <w:rPr>
          <w:rStyle w:val="Footnote"/>
          <w:b/>
          <w:bCs/>
          <w:color w:val="000000"/>
          <w:lang w:eastAsia="vi-VN"/>
        </w:rPr>
        <w:tab/>
        <w:t>Nội dung chuyên mục “Dạy Tiếng Việt lớp 1” được thiết kế 56 chủ đề tương ứng với 56 số phát sóng theo yêu cầu cần đạt của chương trình môn Tiếng Việt lớp 1 (dùng chung cho các sách giáo khoa Tiếng Việt 1), tập trung chủ yếu vào việc hỗ trợ học sinh học tốt phần Học vần, từ đó có thể dần làm chủ các kỹ năng đọc, viết, nói và nghe ở lớp 1.</w:t>
      </w:r>
    </w:p>
  </w:footnote>
  <w:footnote w:id="3">
    <w:p w:rsidR="00EA32CD" w:rsidRDefault="00EA32CD" w:rsidP="00E061C8">
      <w:pPr>
        <w:pStyle w:val="Footnote0"/>
        <w:shd w:val="clear" w:color="auto" w:fill="auto"/>
        <w:tabs>
          <w:tab w:val="left" w:pos="576"/>
        </w:tabs>
        <w:spacing w:line="226" w:lineRule="exact"/>
        <w:ind w:left="480"/>
      </w:pPr>
      <w:r>
        <w:rPr>
          <w:rStyle w:val="Footnote"/>
          <w:b/>
          <w:bCs/>
          <w:color w:val="000000"/>
          <w:vertAlign w:val="superscript"/>
          <w:lang w:eastAsia="vi-VN"/>
        </w:rPr>
        <w:footnoteRef/>
      </w:r>
      <w:r>
        <w:rPr>
          <w:rStyle w:val="Footnote"/>
          <w:b/>
          <w:bCs/>
          <w:color w:val="000000"/>
          <w:lang w:eastAsia="vi-VN"/>
        </w:rPr>
        <w:tab/>
        <w:t>Lịch phát sóng trực tiếp trên sóng (kênh) VTV7 bắt đầu từ ngày 06/9/2021 vào khung giờ 14h30’-15h00’ các ngày từ thứ Hai đến thứ Bảy hằng tuần và được lưu trên ứng dụng VTVgo, kênh Youtube VTV7 và cổng thông tin điện tử vtv7.vtv.vn để nhà trường phối hợp với gia đình tổ chức cho học sinh học vào khung giờ và cách thức phù hợp với từng gia đình.</w:t>
      </w:r>
    </w:p>
  </w:footnote>
  <w:footnote w:id="4">
    <w:p w:rsidR="00EA32CD" w:rsidRDefault="00EA32CD" w:rsidP="00E061C8">
      <w:pPr>
        <w:pStyle w:val="Footnote0"/>
        <w:shd w:val="clear" w:color="auto" w:fill="auto"/>
        <w:tabs>
          <w:tab w:val="left" w:pos="614"/>
        </w:tabs>
        <w:spacing w:line="226" w:lineRule="exact"/>
        <w:ind w:left="480"/>
      </w:pPr>
      <w:r>
        <w:rPr>
          <w:rStyle w:val="Footnote"/>
          <w:b/>
          <w:bCs/>
          <w:color w:val="000000"/>
          <w:vertAlign w:val="superscript"/>
          <w:lang w:eastAsia="vi-VN"/>
        </w:rPr>
        <w:footnoteRef/>
      </w:r>
      <w:r>
        <w:rPr>
          <w:rStyle w:val="Footnote"/>
          <w:b/>
          <w:bCs/>
          <w:color w:val="000000"/>
          <w:lang w:eastAsia="vi-VN"/>
        </w:rPr>
        <w:tab/>
        <w:t>Công văn số 3036/BGDĐT-GDTH ngày 20/7/2021 về việc tăng cường chỉ đạo thực hiện nội dung giáo dục của địa phương cấp Tiểu học; Công văn số 467/PGDĐT-GDTiH ngày 23/4/2021 của Phòng GD&amp;ĐT về việc hướng dẫn thực hiện nội dung Hoạt động trải nghiệm ở cấp tiểu học trong CTGDPT 2018 từ năm học 2020-2021; Công văn số 456/PGDĐT-GDTiH ngày 23/4/2020 của Phòng GD&amp;ĐT về việc hướng dẫn tổ chức dạy học môn Tin học và tổ chức các hoạt động giáo dục tin học cấp tiểu học từ năm học 2020-2021; Công văn số 468/PGDĐT- GDTiH ngày 23/4/2021 ngày 23/4/2020 của Phòng GD&amp;ĐT về việc hướng dẫn tổ chức dạy học môn Tiếng Anh tự chọn lớp 1,2 theo Chương trình giáo dục phổ thông 2018 từ năm học 2020-2021.; Công văn số 466/PGDĐT- GDTiH ngày 23/4/2020 của Phòng GD&amp;ĐT về việc hướng dẫn sinh hoạt chuyên môn theo Chương trình giáo dục phổ thông 2018</w:t>
      </w:r>
    </w:p>
  </w:footnote>
  <w:footnote w:id="5">
    <w:p w:rsidR="00EA32CD" w:rsidRDefault="00EA32CD" w:rsidP="00E061C8">
      <w:pPr>
        <w:pStyle w:val="Footnote0"/>
        <w:shd w:val="clear" w:color="auto" w:fill="auto"/>
        <w:tabs>
          <w:tab w:val="left" w:pos="610"/>
        </w:tabs>
        <w:spacing w:line="226" w:lineRule="exact"/>
        <w:ind w:left="480"/>
      </w:pPr>
      <w:r>
        <w:rPr>
          <w:rStyle w:val="Footnote"/>
          <w:b/>
          <w:bCs/>
          <w:color w:val="000000"/>
          <w:vertAlign w:val="superscript"/>
          <w:lang w:eastAsia="vi-VN"/>
        </w:rPr>
        <w:footnoteRef/>
      </w:r>
      <w:r>
        <w:rPr>
          <w:rStyle w:val="Footnote"/>
          <w:b/>
          <w:bCs/>
          <w:color w:val="000000"/>
          <w:lang w:eastAsia="vi-VN"/>
        </w:rPr>
        <w:tab/>
        <w:t>Thông tư số 05/2019/TT-BGDĐT ngày 05/4/2019 ban hành Danh mục thiết bị dạy học tối thiểu lớp 1; Thông tư số 43/2020/TT-BGDĐT ngày 03/11/2020 ban hành Danh mục thiết bị dạy học tối thiểu lớp 2.</w:t>
      </w:r>
    </w:p>
  </w:footnote>
  <w:footnote w:id="6">
    <w:p w:rsidR="00EA32CD" w:rsidRDefault="00EA32CD" w:rsidP="00E061C8">
      <w:pPr>
        <w:pStyle w:val="Footnote0"/>
        <w:shd w:val="clear" w:color="auto" w:fill="auto"/>
        <w:tabs>
          <w:tab w:val="left" w:pos="581"/>
        </w:tabs>
        <w:spacing w:line="226" w:lineRule="exact"/>
        <w:ind w:left="480"/>
      </w:pPr>
      <w:r>
        <w:rPr>
          <w:rStyle w:val="Footnote"/>
          <w:b/>
          <w:bCs/>
          <w:color w:val="000000"/>
          <w:vertAlign w:val="superscript"/>
          <w:lang w:eastAsia="vi-VN"/>
        </w:rPr>
        <w:footnoteRef/>
      </w:r>
      <w:r>
        <w:rPr>
          <w:rStyle w:val="Footnote"/>
          <w:b/>
          <w:bCs/>
          <w:color w:val="000000"/>
          <w:lang w:eastAsia="vi-VN"/>
        </w:rPr>
        <w:tab/>
        <w:t>Tiếng Việt, Toán, Đạo đức, Tự nhiên và Xã hội, Giáo dục thể chất, Nghệ thuật (Âm nhạc, Mĩ thuật), Hoạt động trải nghiệm.</w:t>
      </w:r>
    </w:p>
  </w:footnote>
  <w:footnote w:id="7">
    <w:p w:rsidR="00EA32CD" w:rsidRDefault="00EA32CD" w:rsidP="00E061C8">
      <w:pPr>
        <w:pStyle w:val="Footnote0"/>
        <w:shd w:val="clear" w:color="auto" w:fill="auto"/>
        <w:tabs>
          <w:tab w:val="left" w:pos="581"/>
        </w:tabs>
        <w:spacing w:line="226" w:lineRule="exact"/>
        <w:ind w:left="480"/>
      </w:pPr>
      <w:r>
        <w:rPr>
          <w:rStyle w:val="Footnote"/>
          <w:b/>
          <w:bCs/>
          <w:color w:val="000000"/>
          <w:vertAlign w:val="superscript"/>
          <w:lang w:eastAsia="vi-VN"/>
        </w:rPr>
        <w:footnoteRef/>
      </w:r>
      <w:r>
        <w:rPr>
          <w:rStyle w:val="Footnote"/>
          <w:b/>
          <w:bCs/>
          <w:color w:val="000000"/>
          <w:lang w:eastAsia="vi-VN"/>
        </w:rPr>
        <w:tab/>
        <w:t>Tiếng dân tộc thiểu số, Ngoại ngữ 1.</w:t>
      </w:r>
    </w:p>
  </w:footnote>
  <w:footnote w:id="8">
    <w:p w:rsidR="00EA32CD" w:rsidRDefault="00EA32CD" w:rsidP="00E061C8">
      <w:pPr>
        <w:pStyle w:val="Footnote0"/>
        <w:shd w:val="clear" w:color="auto" w:fill="auto"/>
        <w:tabs>
          <w:tab w:val="left" w:pos="634"/>
        </w:tabs>
        <w:ind w:left="480"/>
      </w:pPr>
      <w:r>
        <w:rPr>
          <w:rStyle w:val="Footnote"/>
          <w:b/>
          <w:bCs/>
          <w:color w:val="000000"/>
          <w:vertAlign w:val="superscript"/>
          <w:lang w:eastAsia="vi-VN"/>
        </w:rPr>
        <w:footnoteRef/>
      </w:r>
      <w:r>
        <w:rPr>
          <w:rStyle w:val="Footnote"/>
          <w:b/>
          <w:bCs/>
          <w:color w:val="000000"/>
          <w:lang w:eastAsia="vi-VN"/>
        </w:rPr>
        <w:tab/>
        <w:t>Thực hiện theo hướng dẫn tại Công văn số 4612/BGDĐT-GDTrH ngày 03/10/2017 về việc hướng dẫn thực hiện chương trình giáo dục phổ thông hiện hành theo định hướng phát triển năng lực và phẩm chất học sinh từ năm học 2017-2018.</w:t>
      </w:r>
    </w:p>
  </w:footnote>
  <w:footnote w:id="9">
    <w:p w:rsidR="00EA32CD" w:rsidRDefault="00EA32CD" w:rsidP="00E061C8">
      <w:pPr>
        <w:pStyle w:val="Footnote0"/>
        <w:shd w:val="clear" w:color="auto" w:fill="auto"/>
        <w:tabs>
          <w:tab w:val="left" w:pos="671"/>
        </w:tabs>
        <w:spacing w:line="226" w:lineRule="exact"/>
        <w:ind w:left="460"/>
      </w:pPr>
      <w:r>
        <w:rPr>
          <w:rStyle w:val="Footnote"/>
          <w:b/>
          <w:bCs/>
          <w:color w:val="000000"/>
          <w:vertAlign w:val="superscript"/>
          <w:lang w:eastAsia="vi-VN"/>
        </w:rPr>
        <w:footnoteRef/>
      </w:r>
      <w:r>
        <w:rPr>
          <w:rStyle w:val="Footnote"/>
          <w:b/>
          <w:bCs/>
          <w:color w:val="000000"/>
          <w:lang w:eastAsia="vi-VN"/>
        </w:rPr>
        <w:tab/>
        <w:t>Giáo dục địa phương, giáo dục an toàn giao thông, giáo dục bảo vệ môi trường, giáo dục chăm sóc mắt và phòng chống mù lòa cho học sinh tiểu học (theo Quyết định số 1078/QĐ-BGDĐT ngày 29/4/2020 của Bộ trưởng Bộ GDĐT), giáo dục về quyền con người...</w:t>
      </w:r>
    </w:p>
  </w:footnote>
  <w:footnote w:id="10">
    <w:p w:rsidR="00EA32CD" w:rsidRDefault="00EA32CD" w:rsidP="00E061C8">
      <w:pPr>
        <w:pStyle w:val="Footnote0"/>
        <w:shd w:val="clear" w:color="auto" w:fill="auto"/>
        <w:tabs>
          <w:tab w:val="left" w:pos="672"/>
        </w:tabs>
        <w:spacing w:line="226" w:lineRule="exact"/>
        <w:ind w:left="480"/>
      </w:pPr>
      <w:r>
        <w:rPr>
          <w:rStyle w:val="Footnote"/>
          <w:b/>
          <w:bCs/>
          <w:color w:val="000000"/>
          <w:vertAlign w:val="superscript"/>
          <w:lang w:eastAsia="vi-VN"/>
        </w:rPr>
        <w:footnoteRef/>
      </w:r>
      <w:r>
        <w:rPr>
          <w:rStyle w:val="Footnote"/>
          <w:b/>
          <w:bCs/>
          <w:color w:val="000000"/>
          <w:lang w:eastAsia="vi-VN"/>
        </w:rPr>
        <w:tab/>
        <w:t>Nghị định 86/2018/NĐ-CP ngày 06/06/2018 quy định về hợp tác, đầu tư của nước ngoài trong lĩnh vực giáo dục (đối với các nhà trường tư thục); Thông tư số 04/2020/TT-BGDĐT ngày 18/3/2020 về quy định một số điều của Nghị định số 86/2018/NĐ-CP.</w:t>
      </w:r>
    </w:p>
  </w:footnote>
  <w:footnote w:id="11">
    <w:p w:rsidR="00EA32CD" w:rsidRDefault="00EA32CD" w:rsidP="00E061C8">
      <w:pPr>
        <w:pStyle w:val="Footnote0"/>
        <w:shd w:val="clear" w:color="auto" w:fill="auto"/>
        <w:tabs>
          <w:tab w:val="left" w:pos="734"/>
        </w:tabs>
        <w:spacing w:line="226" w:lineRule="exact"/>
        <w:ind w:left="480"/>
      </w:pPr>
      <w:r>
        <w:rPr>
          <w:rStyle w:val="Footnote"/>
          <w:b/>
          <w:bCs/>
          <w:color w:val="000000"/>
          <w:vertAlign w:val="superscript"/>
          <w:lang w:eastAsia="vi-VN"/>
        </w:rPr>
        <w:footnoteRef/>
      </w:r>
      <w:r>
        <w:rPr>
          <w:rStyle w:val="Footnote"/>
          <w:b/>
          <w:bCs/>
          <w:color w:val="000000"/>
          <w:lang w:eastAsia="vi-VN"/>
        </w:rPr>
        <w:tab/>
        <w:t>Công văn số 430/BGDĐT-GDTH ngày 30/01/2019 nhằm hình thành thói quen đọc sách, phát triển năng lực, phẩm chất và tăng cường ngôn ngữ tiếng Việt cho học sinh tiểu học; Công văn số 5750/BGDĐT-GDTH ngày 31/12/2020 về việc tổ chức các hoạt động thư viện trong trường tiểu học từ năm học 2020 - 2021.</w:t>
      </w:r>
    </w:p>
  </w:footnote>
  <w:footnote w:id="12">
    <w:p w:rsidR="00EA32CD" w:rsidRDefault="00EA32CD" w:rsidP="00E061C8">
      <w:pPr>
        <w:pStyle w:val="Footnote0"/>
        <w:shd w:val="clear" w:color="auto" w:fill="auto"/>
        <w:tabs>
          <w:tab w:val="left" w:pos="666"/>
        </w:tabs>
        <w:spacing w:line="226" w:lineRule="exact"/>
        <w:ind w:left="460"/>
      </w:pPr>
      <w:r>
        <w:rPr>
          <w:rStyle w:val="Footnote"/>
          <w:b/>
          <w:bCs/>
          <w:color w:val="000000"/>
          <w:vertAlign w:val="superscript"/>
          <w:lang w:eastAsia="vi-VN"/>
        </w:rPr>
        <w:footnoteRef/>
      </w:r>
      <w:r>
        <w:rPr>
          <w:rStyle w:val="Footnote"/>
          <w:b/>
          <w:bCs/>
          <w:color w:val="000000"/>
          <w:lang w:eastAsia="vi-VN"/>
        </w:rPr>
        <w:tab/>
        <w:t>Thông tư số 25/2020/TT-BGDĐT ngày 26/8/2020 quy định về việc lựa chọn sách giáo khoa trong nhà trường phổ thông; Công văn số 3401/BGDĐT-GDTH ngày 04/9/2020 về việc trang bị sách giáo khoa và tài liệu tham khảo trong trường tiểu học.</w:t>
      </w:r>
    </w:p>
  </w:footnote>
  <w:footnote w:id="13">
    <w:p w:rsidR="00EA32CD" w:rsidRDefault="00EA32CD" w:rsidP="00E061C8">
      <w:pPr>
        <w:pStyle w:val="Footnote0"/>
        <w:shd w:val="clear" w:color="auto" w:fill="auto"/>
        <w:tabs>
          <w:tab w:val="left" w:pos="652"/>
        </w:tabs>
        <w:spacing w:line="226" w:lineRule="exact"/>
        <w:ind w:left="460"/>
      </w:pPr>
      <w:r>
        <w:rPr>
          <w:rStyle w:val="Footnote"/>
          <w:b/>
          <w:bCs/>
          <w:color w:val="000000"/>
          <w:vertAlign w:val="superscript"/>
          <w:lang w:eastAsia="vi-VN"/>
        </w:rPr>
        <w:footnoteRef/>
      </w:r>
      <w:r>
        <w:rPr>
          <w:rStyle w:val="Footnote"/>
          <w:b/>
          <w:bCs/>
          <w:color w:val="000000"/>
          <w:lang w:eastAsia="vi-VN"/>
        </w:rPr>
        <w:tab/>
        <w:t>Thông tư số 33/2020/TT-BGDĐT ngày 15/9/2020 quy định việc thẩm định tài liệu giáo dục địa phương; Công văn số 3036/BGDĐT-GDTH ngày 20/7/2021 của Bộ GDĐT về việc tăng cường chỉ đạo thực hiện nội dung giáo dục của địa phương cấp Tiểu học.</w:t>
      </w:r>
    </w:p>
  </w:footnote>
  <w:footnote w:id="14">
    <w:p w:rsidR="00EA32CD" w:rsidRDefault="00EA32CD" w:rsidP="00E061C8">
      <w:pPr>
        <w:pStyle w:val="Footnote0"/>
        <w:shd w:val="clear" w:color="auto" w:fill="auto"/>
        <w:ind w:left="460"/>
      </w:pPr>
      <w:r>
        <w:rPr>
          <w:rStyle w:val="Footnote"/>
          <w:b/>
          <w:bCs/>
          <w:color w:val="000000"/>
          <w:vertAlign w:val="superscript"/>
          <w:lang w:eastAsia="vi-VN"/>
        </w:rPr>
        <w:footnoteRef/>
      </w:r>
      <w:r>
        <w:rPr>
          <w:rStyle w:val="Footnote"/>
          <w:b/>
          <w:bCs/>
          <w:color w:val="000000"/>
          <w:lang w:eastAsia="vi-VN"/>
        </w:rPr>
        <w:t xml:space="preserve"> Theo Công văn số 4068/BGDĐT-GDTrH ngày 18/8/2016 về việc triển khai mô hình trường học mới từ năm học 2016-2017 và Công văn số 3459/BGDĐT-GDTrH ngày 08/8/2017 về việc rà soát, đảm bảo các điều kiện thực hiện mô hình trường học mới.</w:t>
      </w:r>
    </w:p>
  </w:footnote>
  <w:footnote w:id="15">
    <w:p w:rsidR="00EA32CD" w:rsidRDefault="00EA32CD" w:rsidP="00A42A42">
      <w:pPr>
        <w:pStyle w:val="Footnote0"/>
        <w:shd w:val="clear" w:color="auto" w:fill="auto"/>
        <w:tabs>
          <w:tab w:val="left" w:pos="652"/>
          <w:tab w:val="left" w:pos="1166"/>
          <w:tab w:val="left" w:pos="1646"/>
          <w:tab w:val="left" w:pos="1982"/>
          <w:tab w:val="left" w:pos="3081"/>
          <w:tab w:val="left" w:pos="3316"/>
          <w:tab w:val="left" w:pos="6662"/>
          <w:tab w:val="left" w:pos="7046"/>
          <w:tab w:val="left" w:pos="7617"/>
          <w:tab w:val="left" w:pos="7953"/>
          <w:tab w:val="left" w:pos="8764"/>
          <w:tab w:val="left" w:pos="9148"/>
        </w:tabs>
        <w:ind w:left="460"/>
      </w:pPr>
      <w:r>
        <w:rPr>
          <w:rStyle w:val="Footnote"/>
          <w:b/>
          <w:bCs/>
          <w:color w:val="000000"/>
          <w:vertAlign w:val="superscript"/>
          <w:lang w:eastAsia="vi-VN"/>
        </w:rPr>
        <w:footnoteRef/>
      </w:r>
      <w:r w:rsidR="00A42A42">
        <w:rPr>
          <w:rStyle w:val="Footnote"/>
          <w:b/>
          <w:bCs/>
          <w:color w:val="000000"/>
          <w:lang w:eastAsia="vi-VN"/>
        </w:rPr>
        <w:tab/>
        <w:t xml:space="preserve">Theo </w:t>
      </w:r>
      <w:r>
        <w:rPr>
          <w:rStyle w:val="Footnote"/>
          <w:b/>
          <w:bCs/>
          <w:color w:val="000000"/>
          <w:lang w:eastAsia="vi-VN"/>
        </w:rPr>
        <w:t>hướ</w:t>
      </w:r>
      <w:r w:rsidR="00A42A42">
        <w:rPr>
          <w:rStyle w:val="Footnote"/>
          <w:b/>
          <w:bCs/>
          <w:color w:val="000000"/>
          <w:lang w:eastAsia="vi-VN"/>
        </w:rPr>
        <w:t xml:space="preserve">ng </w:t>
      </w:r>
      <w:r>
        <w:rPr>
          <w:rStyle w:val="Footnote"/>
          <w:b/>
          <w:bCs/>
          <w:color w:val="000000"/>
          <w:lang w:eastAsia="vi-VN"/>
        </w:rPr>
        <w:t>dẫ</w:t>
      </w:r>
      <w:r w:rsidR="00A42A42">
        <w:rPr>
          <w:rStyle w:val="Footnote"/>
          <w:b/>
          <w:bCs/>
          <w:color w:val="000000"/>
          <w:lang w:eastAsia="vi-VN"/>
        </w:rPr>
        <w:t xml:space="preserve">n </w:t>
      </w:r>
      <w:r>
        <w:rPr>
          <w:rStyle w:val="Footnote"/>
          <w:b/>
          <w:bCs/>
          <w:color w:val="000000"/>
          <w:lang w:eastAsia="vi-VN"/>
        </w:rPr>
        <w:t>tạ</w:t>
      </w:r>
      <w:r w:rsidR="00A42A42">
        <w:rPr>
          <w:rStyle w:val="Footnote"/>
          <w:b/>
          <w:bCs/>
          <w:color w:val="000000"/>
          <w:lang w:eastAsia="vi-VN"/>
        </w:rPr>
        <w:t xml:space="preserve">i Công văn </w:t>
      </w:r>
      <w:r>
        <w:rPr>
          <w:rStyle w:val="Footnote"/>
          <w:b/>
          <w:bCs/>
          <w:color w:val="000000"/>
          <w:lang w:eastAsia="vi-VN"/>
        </w:rPr>
        <w:t>số</w:t>
      </w:r>
      <w:r w:rsidR="00A42A42">
        <w:rPr>
          <w:rStyle w:val="Footnote"/>
          <w:b/>
          <w:bCs/>
          <w:color w:val="000000"/>
          <w:lang w:eastAsia="vi-VN"/>
        </w:rPr>
        <w:t xml:space="preserve"> </w:t>
      </w:r>
      <w:r>
        <w:rPr>
          <w:rStyle w:val="Footnote"/>
          <w:b/>
          <w:bCs/>
          <w:color w:val="000000"/>
          <w:lang w:eastAsia="vi-VN"/>
        </w:rPr>
        <w:t>3535/BGDĐT-GDTrH ngày 27/5/2013 về</w:t>
      </w:r>
      <w:r w:rsidR="00A42A42">
        <w:rPr>
          <w:rStyle w:val="Footnote"/>
          <w:b/>
          <w:bCs/>
          <w:color w:val="000000"/>
          <w:lang w:eastAsia="vi-VN"/>
        </w:rPr>
        <w:t xml:space="preserve"> </w:t>
      </w:r>
      <w:r>
        <w:rPr>
          <w:rStyle w:val="Footnote"/>
          <w:b/>
          <w:bCs/>
          <w:color w:val="000000"/>
          <w:lang w:eastAsia="vi-VN"/>
        </w:rPr>
        <w:t>việc</w:t>
      </w:r>
      <w:r>
        <w:rPr>
          <w:rStyle w:val="Footnote"/>
          <w:b/>
          <w:bCs/>
          <w:color w:val="000000"/>
          <w:lang w:eastAsia="vi-VN"/>
        </w:rPr>
        <w:tab/>
        <w:t>hướng</w:t>
      </w:r>
      <w:r w:rsidR="00A42A42">
        <w:rPr>
          <w:rStyle w:val="Footnote"/>
          <w:b/>
          <w:bCs/>
          <w:color w:val="000000"/>
          <w:lang w:eastAsia="vi-VN"/>
        </w:rPr>
        <w:t xml:space="preserve"> </w:t>
      </w:r>
      <w:r>
        <w:rPr>
          <w:rStyle w:val="Footnote"/>
          <w:b/>
          <w:bCs/>
          <w:color w:val="000000"/>
          <w:lang w:eastAsia="vi-VN"/>
        </w:rPr>
        <w:t>dẫn</w:t>
      </w:r>
      <w:r w:rsidR="00A42A42">
        <w:rPr>
          <w:rStyle w:val="Footnote"/>
          <w:b/>
          <w:bCs/>
          <w:color w:val="000000"/>
          <w:lang w:eastAsia="vi-VN"/>
        </w:rPr>
        <w:t xml:space="preserve"> </w:t>
      </w:r>
      <w:r>
        <w:rPr>
          <w:rStyle w:val="Footnote"/>
          <w:b/>
          <w:bCs/>
          <w:color w:val="000000"/>
          <w:lang w:eastAsia="vi-VN"/>
        </w:rPr>
        <w:t>triển khai</w:t>
      </w:r>
      <w:r w:rsidR="00A42A42">
        <w:rPr>
          <w:rStyle w:val="Footnote"/>
          <w:b/>
          <w:bCs/>
          <w:color w:val="000000"/>
          <w:lang w:eastAsia="vi-VN"/>
        </w:rPr>
        <w:t xml:space="preserve"> </w:t>
      </w:r>
      <w:r>
        <w:rPr>
          <w:rStyle w:val="Footnote"/>
          <w:b/>
          <w:bCs/>
          <w:color w:val="000000"/>
          <w:lang w:eastAsia="vi-VN"/>
        </w:rPr>
        <w:t>thực</w:t>
      </w:r>
      <w:r w:rsidR="00A42A42">
        <w:rPr>
          <w:rStyle w:val="Footnote"/>
          <w:b/>
          <w:bCs/>
          <w:color w:val="000000"/>
          <w:lang w:eastAsia="vi-VN"/>
        </w:rPr>
        <w:t xml:space="preserve"> </w:t>
      </w:r>
      <w:r>
        <w:rPr>
          <w:rStyle w:val="Footnote"/>
          <w:b/>
          <w:bCs/>
          <w:color w:val="000000"/>
          <w:lang w:eastAsia="vi-VN"/>
        </w:rPr>
        <w:t>hiện</w:t>
      </w:r>
      <w:r w:rsidR="00A42A42">
        <w:rPr>
          <w:rStyle w:val="Footnote"/>
          <w:b/>
          <w:bCs/>
          <w:color w:val="000000"/>
          <w:lang w:eastAsia="vi-VN"/>
        </w:rPr>
        <w:t>.</w:t>
      </w:r>
    </w:p>
    <w:p w:rsidR="00EA32CD" w:rsidRDefault="00EA32CD" w:rsidP="00E061C8">
      <w:pPr>
        <w:pStyle w:val="Footnote0"/>
        <w:shd w:val="clear" w:color="auto" w:fill="auto"/>
        <w:ind w:left="460"/>
      </w:pPr>
      <w:r>
        <w:rPr>
          <w:rStyle w:val="Footnote"/>
          <w:b/>
          <w:bCs/>
          <w:color w:val="000000"/>
          <w:lang w:eastAsia="vi-VN"/>
        </w:rPr>
        <w:t>phương pháp “Bàn tay nặn bột” và các phương pháp dạy học tích cực khác, trong đó các nhà trường chú trọng chủ động thực hiện việc sắp xếp lại nội dung dạy học một cách phù hợp, thuận lợi để áp dụng phương pháp Bàn tay nặn bột.</w:t>
      </w:r>
    </w:p>
  </w:footnote>
  <w:footnote w:id="16">
    <w:p w:rsidR="00EA32CD" w:rsidRDefault="00EA32CD" w:rsidP="00E061C8">
      <w:pPr>
        <w:pStyle w:val="Footnote0"/>
        <w:shd w:val="clear" w:color="auto" w:fill="auto"/>
        <w:tabs>
          <w:tab w:val="left" w:pos="666"/>
        </w:tabs>
        <w:ind w:left="460"/>
      </w:pPr>
      <w:r>
        <w:rPr>
          <w:rStyle w:val="Footnote"/>
          <w:b/>
          <w:bCs/>
          <w:color w:val="000000"/>
          <w:vertAlign w:val="superscript"/>
          <w:lang w:eastAsia="vi-VN"/>
        </w:rPr>
        <w:footnoteRef/>
      </w:r>
      <w:r>
        <w:rPr>
          <w:rStyle w:val="Footnote"/>
          <w:b/>
          <w:bCs/>
          <w:color w:val="000000"/>
          <w:lang w:eastAsia="vi-VN"/>
        </w:rPr>
        <w:tab/>
        <w:t>Theo hướng dẫn tại Công văn số 2070/BGDĐT-GDTH ngày 12/5/2016 về việc triển khai dạy học Mĩ thuật theo phương pháp mới ở tiểu học, trung học cơ sở.</w:t>
      </w:r>
    </w:p>
  </w:footnote>
  <w:footnote w:id="17">
    <w:p w:rsidR="00EA32CD" w:rsidRDefault="00EA32CD" w:rsidP="00E061C8">
      <w:pPr>
        <w:pStyle w:val="Footnote0"/>
        <w:shd w:val="clear" w:color="auto" w:fill="auto"/>
        <w:tabs>
          <w:tab w:val="left" w:pos="657"/>
        </w:tabs>
        <w:ind w:left="460"/>
      </w:pPr>
      <w:r>
        <w:rPr>
          <w:rStyle w:val="Footnote"/>
          <w:b/>
          <w:bCs/>
          <w:color w:val="000000"/>
          <w:vertAlign w:val="superscript"/>
          <w:lang w:eastAsia="vi-VN"/>
        </w:rPr>
        <w:footnoteRef/>
      </w:r>
      <w:r>
        <w:rPr>
          <w:rStyle w:val="Footnote"/>
          <w:b/>
          <w:bCs/>
          <w:color w:val="000000"/>
          <w:lang w:eastAsia="vi-VN"/>
        </w:rPr>
        <w:tab/>
        <w:t>Theo hướng dẫn tại Công văn số 1315/BGDĐT-GDTH ngày 16/4/2020 về việc hướng dẫn sinh hoạt chuyên môn thực hiện Chương trình giáo dục phổ thông cấp Tiểu học.</w:t>
      </w:r>
    </w:p>
  </w:footnote>
  <w:footnote w:id="18">
    <w:p w:rsidR="00EA32CD" w:rsidRDefault="00EA32CD" w:rsidP="00E061C8">
      <w:pPr>
        <w:pStyle w:val="Footnote0"/>
        <w:shd w:val="clear" w:color="auto" w:fill="auto"/>
        <w:tabs>
          <w:tab w:val="left" w:pos="642"/>
        </w:tabs>
        <w:ind w:left="460"/>
      </w:pPr>
      <w:r>
        <w:rPr>
          <w:rStyle w:val="Footnote"/>
          <w:b/>
          <w:bCs/>
          <w:color w:val="000000"/>
          <w:vertAlign w:val="superscript"/>
          <w:lang w:eastAsia="vi-VN"/>
        </w:rPr>
        <w:footnoteRef/>
      </w:r>
      <w:r>
        <w:rPr>
          <w:rStyle w:val="Footnote"/>
          <w:b/>
          <w:bCs/>
          <w:color w:val="000000"/>
          <w:lang w:eastAsia="vi-VN"/>
        </w:rPr>
        <w:tab/>
        <w:t>Quyết định số 3321/QĐ-BGDĐT ngày 12/8/2010 của Bộ trưởng Bộ GDĐT về việc ban hành Chương trình thí điểm tiếng Anh tiểu học.</w:t>
      </w:r>
    </w:p>
  </w:footnote>
  <w:footnote w:id="19">
    <w:p w:rsidR="00C55C16" w:rsidRDefault="00C55C16" w:rsidP="00C55C16">
      <w:pPr>
        <w:pStyle w:val="Footnote0"/>
        <w:shd w:val="clear" w:color="auto" w:fill="auto"/>
        <w:tabs>
          <w:tab w:val="left" w:pos="662"/>
        </w:tabs>
        <w:spacing w:line="226" w:lineRule="exact"/>
        <w:ind w:left="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32702"/>
      <w:docPartObj>
        <w:docPartGallery w:val="Page Numbers (Top of Page)"/>
        <w:docPartUnique/>
      </w:docPartObj>
    </w:sdtPr>
    <w:sdtEndPr>
      <w:rPr>
        <w:noProof/>
      </w:rPr>
    </w:sdtEndPr>
    <w:sdtContent>
      <w:p w:rsidR="00EA32CD" w:rsidRDefault="00EA32CD">
        <w:pPr>
          <w:pStyle w:val="Header"/>
          <w:jc w:val="center"/>
        </w:pPr>
        <w:r>
          <w:fldChar w:fldCharType="begin"/>
        </w:r>
        <w:r>
          <w:instrText xml:space="preserve"> PAGE   \* MERGEFORMAT </w:instrText>
        </w:r>
        <w:r>
          <w:fldChar w:fldCharType="separate"/>
        </w:r>
        <w:r w:rsidR="00F96EFE">
          <w:rPr>
            <w:noProof/>
          </w:rPr>
          <w:t>24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Candara" w:hAnsi="Candara" w:cs="Candara"/>
        <w:b w:val="0"/>
        <w:bCs w:val="0"/>
        <w:i w:val="0"/>
        <w:iCs w:val="0"/>
        <w:smallCaps w:val="0"/>
        <w:strike w:val="0"/>
        <w:color w:val="000000"/>
        <w:spacing w:val="0"/>
        <w:w w:val="100"/>
        <w:position w:val="0"/>
        <w:sz w:val="22"/>
        <w:szCs w:val="22"/>
        <w:u w:val="none"/>
        <w:vertAlign w:val="superscript"/>
      </w:rPr>
    </w:lvl>
    <w:lvl w:ilvl="1">
      <w:start w:val="2"/>
      <w:numFmt w:val="decimal"/>
      <w:lvlText w:val="%1"/>
      <w:lvlJc w:val="left"/>
      <w:rPr>
        <w:rFonts w:ascii="Candara" w:hAnsi="Candara" w:cs="Candara"/>
        <w:b w:val="0"/>
        <w:bCs w:val="0"/>
        <w:i w:val="0"/>
        <w:iCs w:val="0"/>
        <w:smallCaps w:val="0"/>
        <w:strike w:val="0"/>
        <w:color w:val="000000"/>
        <w:spacing w:val="0"/>
        <w:w w:val="100"/>
        <w:position w:val="0"/>
        <w:sz w:val="22"/>
        <w:szCs w:val="22"/>
        <w:u w:val="none"/>
        <w:vertAlign w:val="superscript"/>
      </w:rPr>
    </w:lvl>
    <w:lvl w:ilvl="2">
      <w:start w:val="2"/>
      <w:numFmt w:val="decimal"/>
      <w:lvlText w:val="%1"/>
      <w:lvlJc w:val="left"/>
      <w:rPr>
        <w:rFonts w:ascii="Candara" w:hAnsi="Candara" w:cs="Candara"/>
        <w:b w:val="0"/>
        <w:bCs w:val="0"/>
        <w:i w:val="0"/>
        <w:iCs w:val="0"/>
        <w:smallCaps w:val="0"/>
        <w:strike w:val="0"/>
        <w:color w:val="000000"/>
        <w:spacing w:val="0"/>
        <w:w w:val="100"/>
        <w:position w:val="0"/>
        <w:sz w:val="22"/>
        <w:szCs w:val="22"/>
        <w:u w:val="none"/>
        <w:vertAlign w:val="superscript"/>
      </w:rPr>
    </w:lvl>
    <w:lvl w:ilvl="3">
      <w:start w:val="2"/>
      <w:numFmt w:val="decimal"/>
      <w:lvlText w:val="%1"/>
      <w:lvlJc w:val="left"/>
      <w:rPr>
        <w:rFonts w:ascii="Candara" w:hAnsi="Candara" w:cs="Candara"/>
        <w:b w:val="0"/>
        <w:bCs w:val="0"/>
        <w:i w:val="0"/>
        <w:iCs w:val="0"/>
        <w:smallCaps w:val="0"/>
        <w:strike w:val="0"/>
        <w:color w:val="000000"/>
        <w:spacing w:val="0"/>
        <w:w w:val="100"/>
        <w:position w:val="0"/>
        <w:sz w:val="22"/>
        <w:szCs w:val="22"/>
        <w:u w:val="none"/>
        <w:vertAlign w:val="superscript"/>
      </w:rPr>
    </w:lvl>
    <w:lvl w:ilvl="4">
      <w:start w:val="2"/>
      <w:numFmt w:val="decimal"/>
      <w:lvlText w:val="%1"/>
      <w:lvlJc w:val="left"/>
      <w:rPr>
        <w:rFonts w:ascii="Candara" w:hAnsi="Candara" w:cs="Candara"/>
        <w:b w:val="0"/>
        <w:bCs w:val="0"/>
        <w:i w:val="0"/>
        <w:iCs w:val="0"/>
        <w:smallCaps w:val="0"/>
        <w:strike w:val="0"/>
        <w:color w:val="000000"/>
        <w:spacing w:val="0"/>
        <w:w w:val="100"/>
        <w:position w:val="0"/>
        <w:sz w:val="22"/>
        <w:szCs w:val="22"/>
        <w:u w:val="none"/>
        <w:vertAlign w:val="superscript"/>
      </w:rPr>
    </w:lvl>
    <w:lvl w:ilvl="5">
      <w:start w:val="2"/>
      <w:numFmt w:val="decimal"/>
      <w:lvlText w:val="%1"/>
      <w:lvlJc w:val="left"/>
      <w:rPr>
        <w:rFonts w:ascii="Candara" w:hAnsi="Candara" w:cs="Candara"/>
        <w:b w:val="0"/>
        <w:bCs w:val="0"/>
        <w:i w:val="0"/>
        <w:iCs w:val="0"/>
        <w:smallCaps w:val="0"/>
        <w:strike w:val="0"/>
        <w:color w:val="000000"/>
        <w:spacing w:val="0"/>
        <w:w w:val="100"/>
        <w:position w:val="0"/>
        <w:sz w:val="22"/>
        <w:szCs w:val="22"/>
        <w:u w:val="none"/>
        <w:vertAlign w:val="superscript"/>
      </w:rPr>
    </w:lvl>
    <w:lvl w:ilvl="6">
      <w:start w:val="2"/>
      <w:numFmt w:val="decimal"/>
      <w:lvlText w:val="%1"/>
      <w:lvlJc w:val="left"/>
      <w:rPr>
        <w:rFonts w:ascii="Candara" w:hAnsi="Candara" w:cs="Candara"/>
        <w:b w:val="0"/>
        <w:bCs w:val="0"/>
        <w:i w:val="0"/>
        <w:iCs w:val="0"/>
        <w:smallCaps w:val="0"/>
        <w:strike w:val="0"/>
        <w:color w:val="000000"/>
        <w:spacing w:val="0"/>
        <w:w w:val="100"/>
        <w:position w:val="0"/>
        <w:sz w:val="22"/>
        <w:szCs w:val="22"/>
        <w:u w:val="none"/>
        <w:vertAlign w:val="superscript"/>
      </w:rPr>
    </w:lvl>
    <w:lvl w:ilvl="7">
      <w:start w:val="2"/>
      <w:numFmt w:val="decimal"/>
      <w:lvlText w:val="%1"/>
      <w:lvlJc w:val="left"/>
      <w:rPr>
        <w:rFonts w:ascii="Candara" w:hAnsi="Candara" w:cs="Candara"/>
        <w:b w:val="0"/>
        <w:bCs w:val="0"/>
        <w:i w:val="0"/>
        <w:iCs w:val="0"/>
        <w:smallCaps w:val="0"/>
        <w:strike w:val="0"/>
        <w:color w:val="000000"/>
        <w:spacing w:val="0"/>
        <w:w w:val="100"/>
        <w:position w:val="0"/>
        <w:sz w:val="22"/>
        <w:szCs w:val="22"/>
        <w:u w:val="none"/>
        <w:vertAlign w:val="superscript"/>
      </w:rPr>
    </w:lvl>
    <w:lvl w:ilvl="8">
      <w:start w:val="2"/>
      <w:numFmt w:val="decimal"/>
      <w:lvlText w:val="%1"/>
      <w:lvlJc w:val="left"/>
      <w:rPr>
        <w:rFonts w:ascii="Candara" w:hAnsi="Candara" w:cs="Candara"/>
        <w:b w:val="0"/>
        <w:bCs w:val="0"/>
        <w:i w:val="0"/>
        <w:iCs w:val="0"/>
        <w:smallCaps w:val="0"/>
        <w:strike w:val="0"/>
        <w:color w:val="000000"/>
        <w:spacing w:val="0"/>
        <w:w w:val="100"/>
        <w:position w:val="0"/>
        <w:sz w:val="22"/>
        <w:szCs w:val="22"/>
        <w:u w:val="none"/>
        <w:vertAlign w:val="superscript"/>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4">
    <w:nsid w:val="00000009"/>
    <w:multiLevelType w:val="multilevel"/>
    <w:tmpl w:val="00000008"/>
    <w:lvl w:ilvl="0">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9">
    <w:nsid w:val="00000013"/>
    <w:multiLevelType w:val="multilevel"/>
    <w:tmpl w:val="00000012"/>
    <w:lvl w:ilvl="0">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5E26F8D"/>
    <w:multiLevelType w:val="hybridMultilevel"/>
    <w:tmpl w:val="238059C0"/>
    <w:lvl w:ilvl="0" w:tplc="FCA86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8C46F07"/>
    <w:multiLevelType w:val="hybridMultilevel"/>
    <w:tmpl w:val="DBC6D3E2"/>
    <w:lvl w:ilvl="0" w:tplc="C4D6D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3" w:tplc="19AEA1E4">
      <w:numFmt w:val="bullet"/>
      <w:lvlText w:val="•"/>
      <w:lvlJc w:val="left"/>
      <w:pPr>
        <w:ind w:left="3663" w:hanging="151"/>
      </w:pPr>
      <w:rPr>
        <w:rFonts w:hint="default"/>
        <w:lang w:eastAsia="en-US" w:bidi="ar-SA"/>
      </w:rPr>
    </w:lvl>
    <w:lvl w:ilvl="4" w:tplc="1C9283E6">
      <w:numFmt w:val="bullet"/>
      <w:lvlText w:val="•"/>
      <w:lvlJc w:val="left"/>
      <w:pPr>
        <w:ind w:left="4644" w:hanging="151"/>
      </w:pPr>
      <w:rPr>
        <w:rFonts w:hint="default"/>
        <w:lang w:eastAsia="en-US" w:bidi="ar-SA"/>
      </w:rPr>
    </w:lvl>
    <w:lvl w:ilvl="5" w:tplc="A498D89E">
      <w:numFmt w:val="bullet"/>
      <w:lvlText w:val="•"/>
      <w:lvlJc w:val="left"/>
      <w:pPr>
        <w:ind w:left="5625" w:hanging="151"/>
      </w:pPr>
      <w:rPr>
        <w:rFonts w:hint="default"/>
        <w:lang w:eastAsia="en-US" w:bidi="ar-SA"/>
      </w:rPr>
    </w:lvl>
    <w:lvl w:ilvl="6" w:tplc="DAF45D6C">
      <w:numFmt w:val="bullet"/>
      <w:lvlText w:val="•"/>
      <w:lvlJc w:val="left"/>
      <w:pPr>
        <w:ind w:left="6606" w:hanging="151"/>
      </w:pPr>
      <w:rPr>
        <w:rFonts w:hint="default"/>
        <w:lang w:eastAsia="en-US" w:bidi="ar-SA"/>
      </w:rPr>
    </w:lvl>
    <w:lvl w:ilvl="7" w:tplc="81A40D48">
      <w:numFmt w:val="bullet"/>
      <w:lvlText w:val="•"/>
      <w:lvlJc w:val="left"/>
      <w:pPr>
        <w:ind w:left="7587" w:hanging="151"/>
      </w:pPr>
      <w:rPr>
        <w:rFonts w:hint="default"/>
        <w:lang w:eastAsia="en-US" w:bidi="ar-SA"/>
      </w:rPr>
    </w:lvl>
    <w:lvl w:ilvl="8" w:tplc="0740A40E">
      <w:numFmt w:val="bullet"/>
      <w:lvlText w:val="•"/>
      <w:lvlJc w:val="left"/>
      <w:pPr>
        <w:ind w:left="8568" w:hanging="151"/>
      </w:pPr>
      <w:rPr>
        <w:rFonts w:hint="default"/>
        <w:lang w:eastAsia="en-US" w:bidi="ar-SA"/>
      </w:rPr>
    </w:lvl>
  </w:abstractNum>
  <w:abstractNum w:abstractNumId="15">
    <w:nsid w:val="30F01168"/>
    <w:multiLevelType w:val="hybridMultilevel"/>
    <w:tmpl w:val="6BDC651E"/>
    <w:lvl w:ilvl="0" w:tplc="A13C21C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4DD1D8D"/>
    <w:multiLevelType w:val="hybridMultilevel"/>
    <w:tmpl w:val="0D0272EE"/>
    <w:lvl w:ilvl="0" w:tplc="7E7E4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507923"/>
    <w:multiLevelType w:val="hybridMultilevel"/>
    <w:tmpl w:val="412CBF90"/>
    <w:lvl w:ilvl="0" w:tplc="97F29EE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0802C9"/>
    <w:multiLevelType w:val="hybridMultilevel"/>
    <w:tmpl w:val="D472A210"/>
    <w:lvl w:ilvl="0" w:tplc="7FB0E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C427DE7"/>
    <w:multiLevelType w:val="hybridMultilevel"/>
    <w:tmpl w:val="5E80ED7E"/>
    <w:lvl w:ilvl="0" w:tplc="25AC79B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6CB36E19"/>
    <w:multiLevelType w:val="hybridMultilevel"/>
    <w:tmpl w:val="74EA9618"/>
    <w:lvl w:ilvl="0" w:tplc="BE8CB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9"/>
  </w:num>
  <w:num w:numId="3">
    <w:abstractNumId w:val="15"/>
  </w:num>
  <w:num w:numId="4">
    <w:abstractNumId w:val="12"/>
  </w:num>
  <w:num w:numId="5">
    <w:abstractNumId w:val="16"/>
  </w:num>
  <w:num w:numId="6">
    <w:abstractNumId w:val="18"/>
  </w:num>
  <w:num w:numId="7">
    <w:abstractNumId w:val="13"/>
  </w:num>
  <w:num w:numId="8">
    <w:abstractNumId w:val="20"/>
  </w:num>
  <w:num w:numId="9">
    <w:abstractNumId w:val="0"/>
  </w:num>
  <w:num w:numId="10">
    <w:abstractNumId w:val="14"/>
  </w:num>
  <w:num w:numId="11">
    <w:abstractNumId w:val="1"/>
  </w:num>
  <w:num w:numId="12">
    <w:abstractNumId w:val="2"/>
  </w:num>
  <w:num w:numId="13">
    <w:abstractNumId w:val="10"/>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C9"/>
    <w:rsid w:val="000432A2"/>
    <w:rsid w:val="00046366"/>
    <w:rsid w:val="00057A0E"/>
    <w:rsid w:val="000A50E3"/>
    <w:rsid w:val="00107486"/>
    <w:rsid w:val="0011738E"/>
    <w:rsid w:val="0013311B"/>
    <w:rsid w:val="001727AF"/>
    <w:rsid w:val="00184C5F"/>
    <w:rsid w:val="001B7AF7"/>
    <w:rsid w:val="00211D25"/>
    <w:rsid w:val="00232BF4"/>
    <w:rsid w:val="002524DA"/>
    <w:rsid w:val="00252E12"/>
    <w:rsid w:val="00277A48"/>
    <w:rsid w:val="002942C5"/>
    <w:rsid w:val="002C7F2A"/>
    <w:rsid w:val="002D76E5"/>
    <w:rsid w:val="002F683D"/>
    <w:rsid w:val="00303B58"/>
    <w:rsid w:val="0031405D"/>
    <w:rsid w:val="00347762"/>
    <w:rsid w:val="00354F4F"/>
    <w:rsid w:val="003859DC"/>
    <w:rsid w:val="003978F1"/>
    <w:rsid w:val="003C7AF5"/>
    <w:rsid w:val="003D0443"/>
    <w:rsid w:val="00410DEB"/>
    <w:rsid w:val="0042268F"/>
    <w:rsid w:val="0045753A"/>
    <w:rsid w:val="00461AEC"/>
    <w:rsid w:val="00467D78"/>
    <w:rsid w:val="004D1517"/>
    <w:rsid w:val="004D2754"/>
    <w:rsid w:val="005146C7"/>
    <w:rsid w:val="005527FA"/>
    <w:rsid w:val="00592213"/>
    <w:rsid w:val="005B5D64"/>
    <w:rsid w:val="00602C5C"/>
    <w:rsid w:val="006133F2"/>
    <w:rsid w:val="006301E4"/>
    <w:rsid w:val="006339D5"/>
    <w:rsid w:val="00653277"/>
    <w:rsid w:val="006A5488"/>
    <w:rsid w:val="006E04A5"/>
    <w:rsid w:val="006E4EAD"/>
    <w:rsid w:val="00700A43"/>
    <w:rsid w:val="00730841"/>
    <w:rsid w:val="0075235A"/>
    <w:rsid w:val="00797F20"/>
    <w:rsid w:val="007F4CC9"/>
    <w:rsid w:val="0080180E"/>
    <w:rsid w:val="00825D53"/>
    <w:rsid w:val="008379ED"/>
    <w:rsid w:val="00841CEF"/>
    <w:rsid w:val="00862C3D"/>
    <w:rsid w:val="008D4DF8"/>
    <w:rsid w:val="008E2A7A"/>
    <w:rsid w:val="009026E6"/>
    <w:rsid w:val="00923B07"/>
    <w:rsid w:val="00933755"/>
    <w:rsid w:val="0093422F"/>
    <w:rsid w:val="0094255F"/>
    <w:rsid w:val="00994ACE"/>
    <w:rsid w:val="009C37B0"/>
    <w:rsid w:val="009D2347"/>
    <w:rsid w:val="009D489F"/>
    <w:rsid w:val="00A01587"/>
    <w:rsid w:val="00A151BD"/>
    <w:rsid w:val="00A42A42"/>
    <w:rsid w:val="00A80A3B"/>
    <w:rsid w:val="00A862E5"/>
    <w:rsid w:val="00AA13B3"/>
    <w:rsid w:val="00AB1AC2"/>
    <w:rsid w:val="00AF632F"/>
    <w:rsid w:val="00B25A8F"/>
    <w:rsid w:val="00B67DE6"/>
    <w:rsid w:val="00B70A89"/>
    <w:rsid w:val="00B95CC2"/>
    <w:rsid w:val="00BA3328"/>
    <w:rsid w:val="00BE0AE4"/>
    <w:rsid w:val="00BE0DC5"/>
    <w:rsid w:val="00C02016"/>
    <w:rsid w:val="00C05954"/>
    <w:rsid w:val="00C220DE"/>
    <w:rsid w:val="00C317BE"/>
    <w:rsid w:val="00C54A1F"/>
    <w:rsid w:val="00C55C16"/>
    <w:rsid w:val="00C66CCC"/>
    <w:rsid w:val="00C81E52"/>
    <w:rsid w:val="00CB0A3F"/>
    <w:rsid w:val="00CC78C9"/>
    <w:rsid w:val="00D1458B"/>
    <w:rsid w:val="00D335F3"/>
    <w:rsid w:val="00D4748E"/>
    <w:rsid w:val="00D51DE2"/>
    <w:rsid w:val="00D54BD8"/>
    <w:rsid w:val="00D877D7"/>
    <w:rsid w:val="00DB3322"/>
    <w:rsid w:val="00DE0085"/>
    <w:rsid w:val="00DE0783"/>
    <w:rsid w:val="00DF6286"/>
    <w:rsid w:val="00E061C8"/>
    <w:rsid w:val="00E35FF0"/>
    <w:rsid w:val="00E43021"/>
    <w:rsid w:val="00E45C88"/>
    <w:rsid w:val="00E61AC6"/>
    <w:rsid w:val="00E82D8D"/>
    <w:rsid w:val="00EA32CD"/>
    <w:rsid w:val="00ED09F8"/>
    <w:rsid w:val="00EF446A"/>
    <w:rsid w:val="00F05D8D"/>
    <w:rsid w:val="00F14D51"/>
    <w:rsid w:val="00F439F7"/>
    <w:rsid w:val="00F736C8"/>
    <w:rsid w:val="00F96EFE"/>
    <w:rsid w:val="00FB6A1B"/>
    <w:rsid w:val="00FD4313"/>
    <w:rsid w:val="00FE4528"/>
    <w:rsid w:val="00FE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C9"/>
    <w:pPr>
      <w:spacing w:after="0"/>
    </w:pPr>
    <w:rPr>
      <w:rFonts w:ascii="Times New Roman" w:eastAsia="Calibri" w:hAnsi="Times New Roman" w:cs="Arial"/>
      <w:sz w:val="28"/>
      <w:szCs w:val="20"/>
    </w:rPr>
  </w:style>
  <w:style w:type="paragraph" w:styleId="Heading1">
    <w:name w:val="heading 1"/>
    <w:basedOn w:val="Normal"/>
    <w:link w:val="Heading1Char"/>
    <w:qFormat/>
    <w:rsid w:val="007F4CC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CC9"/>
    <w:rPr>
      <w:rFonts w:ascii="Times New Roman" w:eastAsia="Times New Roman" w:hAnsi="Times New Roman" w:cs="Times New Roman"/>
      <w:b/>
      <w:bCs/>
      <w:kern w:val="36"/>
      <w:sz w:val="48"/>
      <w:szCs w:val="48"/>
    </w:rPr>
  </w:style>
  <w:style w:type="table" w:styleId="TableGrid">
    <w:name w:val="Table Grid"/>
    <w:basedOn w:val="TableNormal"/>
    <w:uiPriority w:val="59"/>
    <w:rsid w:val="007F4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F4CC9"/>
    <w:pPr>
      <w:ind w:left="720"/>
      <w:contextualSpacing/>
    </w:pPr>
  </w:style>
  <w:style w:type="character" w:styleId="Emphasis">
    <w:name w:val="Emphasis"/>
    <w:basedOn w:val="DefaultParagraphFont"/>
    <w:uiPriority w:val="20"/>
    <w:qFormat/>
    <w:rsid w:val="007F4CC9"/>
    <w:rPr>
      <w:i/>
      <w:iCs/>
    </w:rPr>
  </w:style>
  <w:style w:type="character" w:customStyle="1" w:styleId="f">
    <w:name w:val="f"/>
    <w:basedOn w:val="DefaultParagraphFont"/>
    <w:rsid w:val="007F4CC9"/>
  </w:style>
  <w:style w:type="paragraph" w:styleId="BalloonText">
    <w:name w:val="Balloon Text"/>
    <w:basedOn w:val="Normal"/>
    <w:link w:val="BalloonTextChar"/>
    <w:uiPriority w:val="99"/>
    <w:semiHidden/>
    <w:unhideWhenUsed/>
    <w:rsid w:val="00A80A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A3B"/>
    <w:rPr>
      <w:rFonts w:ascii="Tahoma" w:eastAsia="Calibri" w:hAnsi="Tahoma" w:cs="Tahoma"/>
      <w:sz w:val="16"/>
      <w:szCs w:val="16"/>
    </w:rPr>
  </w:style>
  <w:style w:type="character" w:customStyle="1" w:styleId="Vnbnnidung4">
    <w:name w:val="Văn bản nội dung (4)_"/>
    <w:basedOn w:val="DefaultParagraphFont"/>
    <w:link w:val="Vnbnnidung41"/>
    <w:uiPriority w:val="99"/>
    <w:rsid w:val="009D489F"/>
    <w:rPr>
      <w:rFonts w:ascii="Times New Roman" w:hAnsi="Times New Roman" w:cs="Times New Roman"/>
      <w:i/>
      <w:iCs/>
      <w:sz w:val="26"/>
      <w:szCs w:val="26"/>
      <w:shd w:val="clear" w:color="auto" w:fill="FFFFFF"/>
    </w:rPr>
  </w:style>
  <w:style w:type="character" w:customStyle="1" w:styleId="Vnbnnidung4Khnginnghing">
    <w:name w:val="Văn bản nội dung (4) + Không in nghiêng"/>
    <w:basedOn w:val="Vnbnnidung4"/>
    <w:uiPriority w:val="99"/>
    <w:rsid w:val="009D489F"/>
    <w:rPr>
      <w:rFonts w:ascii="Times New Roman" w:hAnsi="Times New Roman" w:cs="Times New Roman"/>
      <w:i w:val="0"/>
      <w:iCs w:val="0"/>
      <w:sz w:val="26"/>
      <w:szCs w:val="26"/>
      <w:shd w:val="clear" w:color="auto" w:fill="FFFFFF"/>
    </w:rPr>
  </w:style>
  <w:style w:type="character" w:customStyle="1" w:styleId="Vnbnnidung2">
    <w:name w:val="Văn bản nội dung (2)_"/>
    <w:basedOn w:val="DefaultParagraphFont"/>
    <w:link w:val="Vnbnnidung21"/>
    <w:uiPriority w:val="99"/>
    <w:rsid w:val="009D489F"/>
    <w:rPr>
      <w:rFonts w:ascii="Times New Roman" w:hAnsi="Times New Roman" w:cs="Times New Roman"/>
      <w:sz w:val="26"/>
      <w:szCs w:val="26"/>
      <w:shd w:val="clear" w:color="auto" w:fill="FFFFFF"/>
    </w:rPr>
  </w:style>
  <w:style w:type="paragraph" w:customStyle="1" w:styleId="Vnbnnidung41">
    <w:name w:val="Văn bản nội dung (4)1"/>
    <w:basedOn w:val="Normal"/>
    <w:link w:val="Vnbnnidung4"/>
    <w:uiPriority w:val="99"/>
    <w:rsid w:val="009D489F"/>
    <w:pPr>
      <w:widowControl w:val="0"/>
      <w:shd w:val="clear" w:color="auto" w:fill="FFFFFF"/>
      <w:spacing w:before="240" w:after="840" w:line="240" w:lineRule="atLeast"/>
      <w:jc w:val="both"/>
    </w:pPr>
    <w:rPr>
      <w:rFonts w:eastAsiaTheme="minorHAnsi" w:cs="Times New Roman"/>
      <w:i/>
      <w:iCs/>
      <w:sz w:val="26"/>
      <w:szCs w:val="26"/>
    </w:rPr>
  </w:style>
  <w:style w:type="paragraph" w:customStyle="1" w:styleId="Vnbnnidung21">
    <w:name w:val="Văn bản nội dung (2)1"/>
    <w:basedOn w:val="Normal"/>
    <w:link w:val="Vnbnnidung2"/>
    <w:uiPriority w:val="99"/>
    <w:rsid w:val="009D489F"/>
    <w:pPr>
      <w:widowControl w:val="0"/>
      <w:shd w:val="clear" w:color="auto" w:fill="FFFFFF"/>
      <w:spacing w:before="600" w:after="120" w:line="346" w:lineRule="exact"/>
      <w:ind w:hanging="820"/>
      <w:jc w:val="both"/>
    </w:pPr>
    <w:rPr>
      <w:rFonts w:eastAsiaTheme="minorHAnsi" w:cs="Times New Roman"/>
      <w:sz w:val="26"/>
      <w:szCs w:val="26"/>
    </w:rPr>
  </w:style>
  <w:style w:type="character" w:customStyle="1" w:styleId="Ghichcuitrang">
    <w:name w:val="Ghi chú cuối trang_"/>
    <w:basedOn w:val="DefaultParagraphFont"/>
    <w:link w:val="Ghichcuitrang0"/>
    <w:uiPriority w:val="99"/>
    <w:rsid w:val="00AB1AC2"/>
    <w:rPr>
      <w:rFonts w:ascii="Times New Roman" w:hAnsi="Times New Roman" w:cs="Times New Roman"/>
      <w:sz w:val="21"/>
      <w:szCs w:val="21"/>
      <w:shd w:val="clear" w:color="auto" w:fill="FFFFFF"/>
    </w:rPr>
  </w:style>
  <w:style w:type="character" w:customStyle="1" w:styleId="GhichcuitrangCandara">
    <w:name w:val="Ghi chú cuối trang + Candara"/>
    <w:aliases w:val="11 pt"/>
    <w:basedOn w:val="Ghichcuitrang"/>
    <w:uiPriority w:val="99"/>
    <w:rsid w:val="00AB1AC2"/>
    <w:rPr>
      <w:rFonts w:ascii="Candara" w:hAnsi="Candara" w:cs="Candara"/>
      <w:sz w:val="22"/>
      <w:szCs w:val="22"/>
      <w:shd w:val="clear" w:color="auto" w:fill="FFFFFF"/>
    </w:rPr>
  </w:style>
  <w:style w:type="paragraph" w:customStyle="1" w:styleId="Ghichcuitrang0">
    <w:name w:val="Ghi chú cuối trang"/>
    <w:basedOn w:val="Normal"/>
    <w:link w:val="Ghichcuitrang"/>
    <w:uiPriority w:val="99"/>
    <w:rsid w:val="00AB1AC2"/>
    <w:pPr>
      <w:widowControl w:val="0"/>
      <w:shd w:val="clear" w:color="auto" w:fill="FFFFFF"/>
      <w:spacing w:line="254" w:lineRule="exact"/>
      <w:jc w:val="both"/>
    </w:pPr>
    <w:rPr>
      <w:rFonts w:eastAsiaTheme="minorHAnsi" w:cs="Times New Roman"/>
      <w:sz w:val="21"/>
      <w:szCs w:val="21"/>
    </w:rPr>
  </w:style>
  <w:style w:type="character" w:customStyle="1" w:styleId="Ghichcuitrang13pt">
    <w:name w:val="Ghi chú cuối trang + 13 pt"/>
    <w:aliases w:val="Chữ hoa nhỏ"/>
    <w:basedOn w:val="Ghichcuitrang"/>
    <w:uiPriority w:val="99"/>
    <w:rsid w:val="00700A43"/>
    <w:rPr>
      <w:rFonts w:ascii="Times New Roman" w:hAnsi="Times New Roman" w:cs="Times New Roman"/>
      <w:smallCaps/>
      <w:sz w:val="26"/>
      <w:szCs w:val="26"/>
      <w:u w:val="none"/>
      <w:shd w:val="clear" w:color="auto" w:fill="FFFFFF"/>
    </w:rPr>
  </w:style>
  <w:style w:type="paragraph" w:styleId="Header">
    <w:name w:val="header"/>
    <w:basedOn w:val="Normal"/>
    <w:link w:val="HeaderChar"/>
    <w:uiPriority w:val="99"/>
    <w:unhideWhenUsed/>
    <w:rsid w:val="00A862E5"/>
    <w:pPr>
      <w:tabs>
        <w:tab w:val="center" w:pos="4680"/>
        <w:tab w:val="right" w:pos="9360"/>
      </w:tabs>
      <w:spacing w:line="240" w:lineRule="auto"/>
    </w:pPr>
  </w:style>
  <w:style w:type="character" w:customStyle="1" w:styleId="HeaderChar">
    <w:name w:val="Header Char"/>
    <w:basedOn w:val="DefaultParagraphFont"/>
    <w:link w:val="Header"/>
    <w:uiPriority w:val="99"/>
    <w:rsid w:val="00A862E5"/>
    <w:rPr>
      <w:rFonts w:ascii="Times New Roman" w:eastAsia="Calibri" w:hAnsi="Times New Roman" w:cs="Arial"/>
      <w:sz w:val="28"/>
      <w:szCs w:val="20"/>
    </w:rPr>
  </w:style>
  <w:style w:type="paragraph" w:styleId="Footer">
    <w:name w:val="footer"/>
    <w:basedOn w:val="Normal"/>
    <w:link w:val="FooterChar"/>
    <w:uiPriority w:val="99"/>
    <w:unhideWhenUsed/>
    <w:rsid w:val="00A862E5"/>
    <w:pPr>
      <w:tabs>
        <w:tab w:val="center" w:pos="4680"/>
        <w:tab w:val="right" w:pos="9360"/>
      </w:tabs>
      <w:spacing w:line="240" w:lineRule="auto"/>
    </w:pPr>
  </w:style>
  <w:style w:type="character" w:customStyle="1" w:styleId="FooterChar">
    <w:name w:val="Footer Char"/>
    <w:basedOn w:val="DefaultParagraphFont"/>
    <w:link w:val="Footer"/>
    <w:uiPriority w:val="99"/>
    <w:rsid w:val="00A862E5"/>
    <w:rPr>
      <w:rFonts w:ascii="Times New Roman" w:eastAsia="Calibri" w:hAnsi="Times New Roman" w:cs="Arial"/>
      <w:sz w:val="28"/>
      <w:szCs w:val="20"/>
    </w:rPr>
  </w:style>
  <w:style w:type="paragraph" w:styleId="BodyText">
    <w:name w:val="Body Text"/>
    <w:basedOn w:val="Normal"/>
    <w:link w:val="BodyTextChar"/>
    <w:qFormat/>
    <w:rsid w:val="00410DEB"/>
    <w:pPr>
      <w:widowControl w:val="0"/>
      <w:autoSpaceDE w:val="0"/>
      <w:autoSpaceDN w:val="0"/>
      <w:spacing w:line="240" w:lineRule="auto"/>
      <w:ind w:left="236" w:firstLine="721"/>
      <w:jc w:val="both"/>
    </w:pPr>
    <w:rPr>
      <w:rFonts w:eastAsia="Times New Roman" w:cs="Times New Roman"/>
      <w:sz w:val="25"/>
      <w:szCs w:val="25"/>
    </w:rPr>
  </w:style>
  <w:style w:type="character" w:customStyle="1" w:styleId="BodyTextChar">
    <w:name w:val="Body Text Char"/>
    <w:basedOn w:val="DefaultParagraphFont"/>
    <w:link w:val="BodyText"/>
    <w:rsid w:val="00410DEB"/>
    <w:rPr>
      <w:rFonts w:ascii="Times New Roman" w:eastAsia="Times New Roman" w:hAnsi="Times New Roman" w:cs="Times New Roman"/>
      <w:sz w:val="25"/>
      <w:szCs w:val="25"/>
    </w:rPr>
  </w:style>
  <w:style w:type="paragraph" w:customStyle="1" w:styleId="CharCharCharChar">
    <w:name w:val="Char Char Char Char"/>
    <w:basedOn w:val="Normal"/>
    <w:autoRedefine/>
    <w:rsid w:val="00410DE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Bodytext2">
    <w:name w:val="Body text (2)_"/>
    <w:basedOn w:val="DefaultParagraphFont"/>
    <w:link w:val="Bodytext21"/>
    <w:uiPriority w:val="99"/>
    <w:rsid w:val="00DB3322"/>
    <w:rPr>
      <w:rFonts w:ascii="Times New Roman" w:hAnsi="Times New Roman" w:cs="Times New Roman"/>
      <w:shd w:val="clear" w:color="auto" w:fill="FFFFFF"/>
    </w:rPr>
  </w:style>
  <w:style w:type="paragraph" w:customStyle="1" w:styleId="Bodytext21">
    <w:name w:val="Body text (2)1"/>
    <w:basedOn w:val="Normal"/>
    <w:link w:val="Bodytext2"/>
    <w:uiPriority w:val="99"/>
    <w:rsid w:val="00DB3322"/>
    <w:pPr>
      <w:widowControl w:val="0"/>
      <w:shd w:val="clear" w:color="auto" w:fill="FFFFFF"/>
      <w:spacing w:before="60" w:line="240" w:lineRule="atLeast"/>
      <w:jc w:val="center"/>
    </w:pPr>
    <w:rPr>
      <w:rFonts w:eastAsiaTheme="minorHAnsi" w:cs="Times New Roman"/>
      <w:sz w:val="22"/>
      <w:szCs w:val="22"/>
    </w:rPr>
  </w:style>
  <w:style w:type="character" w:customStyle="1" w:styleId="Footnote">
    <w:name w:val="Footnote_"/>
    <w:basedOn w:val="DefaultParagraphFont"/>
    <w:link w:val="Footnote0"/>
    <w:uiPriority w:val="99"/>
    <w:rsid w:val="006301E4"/>
    <w:rPr>
      <w:rFonts w:ascii="Times New Roman" w:hAnsi="Times New Roman" w:cs="Times New Roman"/>
      <w:b/>
      <w:bCs/>
      <w:sz w:val="18"/>
      <w:szCs w:val="18"/>
      <w:shd w:val="clear" w:color="auto" w:fill="FFFFFF"/>
    </w:rPr>
  </w:style>
  <w:style w:type="character" w:customStyle="1" w:styleId="Bodytext3">
    <w:name w:val="Body text (3)_"/>
    <w:basedOn w:val="DefaultParagraphFont"/>
    <w:link w:val="Bodytext31"/>
    <w:uiPriority w:val="99"/>
    <w:rsid w:val="006301E4"/>
    <w:rPr>
      <w:rFonts w:ascii="Times New Roman" w:hAnsi="Times New Roman" w:cs="Times New Roman"/>
      <w:b/>
      <w:bCs/>
      <w:shd w:val="clear" w:color="auto" w:fill="FFFFFF"/>
    </w:rPr>
  </w:style>
  <w:style w:type="character" w:customStyle="1" w:styleId="Bodytext20">
    <w:name w:val="Body text (2)"/>
    <w:basedOn w:val="Bodytext2"/>
    <w:uiPriority w:val="99"/>
    <w:rsid w:val="006301E4"/>
    <w:rPr>
      <w:rFonts w:ascii="Times New Roman" w:hAnsi="Times New Roman" w:cs="Times New Roman"/>
      <w:u w:val="single"/>
      <w:shd w:val="clear" w:color="auto" w:fill="FFFFFF"/>
    </w:rPr>
  </w:style>
  <w:style w:type="paragraph" w:customStyle="1" w:styleId="Footnote0">
    <w:name w:val="Footnote"/>
    <w:basedOn w:val="Normal"/>
    <w:link w:val="Footnote"/>
    <w:uiPriority w:val="99"/>
    <w:rsid w:val="006301E4"/>
    <w:pPr>
      <w:widowControl w:val="0"/>
      <w:shd w:val="clear" w:color="auto" w:fill="FFFFFF"/>
      <w:spacing w:line="230" w:lineRule="exact"/>
      <w:jc w:val="both"/>
    </w:pPr>
    <w:rPr>
      <w:rFonts w:eastAsiaTheme="minorHAnsi" w:cs="Times New Roman"/>
      <w:b/>
      <w:bCs/>
      <w:sz w:val="18"/>
      <w:szCs w:val="18"/>
    </w:rPr>
  </w:style>
  <w:style w:type="paragraph" w:customStyle="1" w:styleId="Bodytext31">
    <w:name w:val="Body text (3)1"/>
    <w:basedOn w:val="Normal"/>
    <w:link w:val="Bodytext3"/>
    <w:uiPriority w:val="99"/>
    <w:rsid w:val="006301E4"/>
    <w:pPr>
      <w:widowControl w:val="0"/>
      <w:shd w:val="clear" w:color="auto" w:fill="FFFFFF"/>
      <w:spacing w:after="60" w:line="298" w:lineRule="exact"/>
      <w:jc w:val="center"/>
    </w:pPr>
    <w:rPr>
      <w:rFonts w:eastAsiaTheme="minorHAnsi" w:cs="Times New Roman"/>
      <w:b/>
      <w:bCs/>
      <w:sz w:val="22"/>
      <w:szCs w:val="22"/>
    </w:rPr>
  </w:style>
  <w:style w:type="character" w:styleId="Hyperlink">
    <w:name w:val="Hyperlink"/>
    <w:basedOn w:val="DefaultParagraphFont"/>
    <w:uiPriority w:val="99"/>
    <w:rsid w:val="00E061C8"/>
    <w:rPr>
      <w:color w:val="0066CC"/>
      <w:u w:val="single"/>
    </w:rPr>
  </w:style>
  <w:style w:type="character" w:customStyle="1" w:styleId="Bodytext3Exact">
    <w:name w:val="Body text (3) Exact"/>
    <w:basedOn w:val="DefaultParagraphFont"/>
    <w:uiPriority w:val="99"/>
    <w:rsid w:val="00E061C8"/>
    <w:rPr>
      <w:rFonts w:ascii="Times New Roman" w:hAnsi="Times New Roman" w:cs="Times New Roman"/>
      <w:b/>
      <w:bCs/>
      <w:u w:val="none"/>
    </w:rPr>
  </w:style>
  <w:style w:type="character" w:customStyle="1" w:styleId="Bodytext3NotBold">
    <w:name w:val="Body text (3) + Not Bold"/>
    <w:basedOn w:val="Bodytext3"/>
    <w:uiPriority w:val="99"/>
    <w:rsid w:val="00E061C8"/>
    <w:rPr>
      <w:rFonts w:ascii="Times New Roman" w:hAnsi="Times New Roman" w:cs="Times New Roman"/>
      <w:b w:val="0"/>
      <w:bCs w:val="0"/>
      <w:u w:val="none"/>
      <w:shd w:val="clear" w:color="auto" w:fill="FFFFFF"/>
    </w:rPr>
  </w:style>
  <w:style w:type="character" w:customStyle="1" w:styleId="Bodytext30">
    <w:name w:val="Body text (3)"/>
    <w:basedOn w:val="Bodytext3"/>
    <w:uiPriority w:val="99"/>
    <w:rsid w:val="00E061C8"/>
    <w:rPr>
      <w:rFonts w:ascii="Times New Roman" w:hAnsi="Times New Roman" w:cs="Times New Roman"/>
      <w:b/>
      <w:bCs/>
      <w:u w:val="single"/>
      <w:shd w:val="clear" w:color="auto" w:fill="FFFFFF"/>
    </w:rPr>
  </w:style>
  <w:style w:type="character" w:customStyle="1" w:styleId="Bodytext4">
    <w:name w:val="Body text (4)_"/>
    <w:basedOn w:val="DefaultParagraphFont"/>
    <w:link w:val="Bodytext40"/>
    <w:uiPriority w:val="99"/>
    <w:rsid w:val="00E061C8"/>
    <w:rPr>
      <w:rFonts w:ascii="Times New Roman" w:hAnsi="Times New Roman" w:cs="Times New Roman"/>
      <w:i/>
      <w:iCs/>
      <w:shd w:val="clear" w:color="auto" w:fill="FFFFFF"/>
    </w:rPr>
  </w:style>
  <w:style w:type="character" w:customStyle="1" w:styleId="Bodytext2Exact">
    <w:name w:val="Body text (2) Exact"/>
    <w:basedOn w:val="DefaultParagraphFont"/>
    <w:uiPriority w:val="99"/>
    <w:rsid w:val="00E061C8"/>
    <w:rPr>
      <w:rFonts w:ascii="Times New Roman" w:hAnsi="Times New Roman" w:cs="Times New Roman"/>
      <w:u w:val="none"/>
    </w:rPr>
  </w:style>
  <w:style w:type="character" w:customStyle="1" w:styleId="PicturecaptionExact">
    <w:name w:val="Picture caption Exact"/>
    <w:basedOn w:val="DefaultParagraphFont"/>
    <w:link w:val="Picturecaption"/>
    <w:uiPriority w:val="99"/>
    <w:rsid w:val="00E061C8"/>
    <w:rPr>
      <w:rFonts w:ascii="Times New Roman" w:hAnsi="Times New Roman" w:cs="Times New Roman"/>
      <w:b/>
      <w:bCs/>
      <w:shd w:val="clear" w:color="auto" w:fill="FFFFFF"/>
    </w:rPr>
  </w:style>
  <w:style w:type="character" w:customStyle="1" w:styleId="Headerorfooter">
    <w:name w:val="Header or footer_"/>
    <w:basedOn w:val="DefaultParagraphFont"/>
    <w:link w:val="Headerorfooter1"/>
    <w:uiPriority w:val="99"/>
    <w:rsid w:val="00E061C8"/>
    <w:rPr>
      <w:rFonts w:ascii="Times New Roman" w:hAnsi="Times New Roman" w:cs="Times New Roman"/>
      <w:sz w:val="26"/>
      <w:szCs w:val="26"/>
      <w:shd w:val="clear" w:color="auto" w:fill="FFFFFF"/>
    </w:rPr>
  </w:style>
  <w:style w:type="character" w:customStyle="1" w:styleId="Headerorfooter0">
    <w:name w:val="Header or footer"/>
    <w:basedOn w:val="Headerorfooter"/>
    <w:uiPriority w:val="99"/>
    <w:rsid w:val="00E061C8"/>
    <w:rPr>
      <w:rFonts w:ascii="Times New Roman" w:hAnsi="Times New Roman" w:cs="Times New Roman"/>
      <w:sz w:val="26"/>
      <w:szCs w:val="26"/>
      <w:shd w:val="clear" w:color="auto" w:fill="FFFFFF"/>
    </w:rPr>
  </w:style>
  <w:style w:type="character" w:customStyle="1" w:styleId="Bodytext5">
    <w:name w:val="Body text (5)_"/>
    <w:basedOn w:val="DefaultParagraphFont"/>
    <w:link w:val="Bodytext50"/>
    <w:uiPriority w:val="99"/>
    <w:rsid w:val="00E061C8"/>
    <w:rPr>
      <w:rFonts w:ascii="Times New Roman" w:hAnsi="Times New Roman" w:cs="Times New Roman"/>
      <w:b/>
      <w:bCs/>
      <w:i/>
      <w:iCs/>
      <w:shd w:val="clear" w:color="auto" w:fill="FFFFFF"/>
    </w:rPr>
  </w:style>
  <w:style w:type="character" w:customStyle="1" w:styleId="Bodytext2Bold">
    <w:name w:val="Body text (2) + Bold"/>
    <w:basedOn w:val="Bodytext2"/>
    <w:uiPriority w:val="99"/>
    <w:rsid w:val="00E061C8"/>
    <w:rPr>
      <w:rFonts w:ascii="Times New Roman" w:hAnsi="Times New Roman" w:cs="Times New Roman"/>
      <w:b/>
      <w:bCs/>
      <w:u w:val="none"/>
      <w:shd w:val="clear" w:color="auto" w:fill="FFFFFF"/>
    </w:rPr>
  </w:style>
  <w:style w:type="character" w:customStyle="1" w:styleId="Bodytext4NotItalic">
    <w:name w:val="Body text (4) + Not Italic"/>
    <w:basedOn w:val="Bodytext4"/>
    <w:uiPriority w:val="99"/>
    <w:rsid w:val="00E061C8"/>
    <w:rPr>
      <w:rFonts w:ascii="Times New Roman" w:hAnsi="Times New Roman" w:cs="Times New Roman"/>
      <w:i w:val="0"/>
      <w:iCs w:val="0"/>
      <w:shd w:val="clear" w:color="auto" w:fill="FFFFFF"/>
    </w:rPr>
  </w:style>
  <w:style w:type="character" w:customStyle="1" w:styleId="Bodytext2Italic">
    <w:name w:val="Body text (2) + Italic"/>
    <w:basedOn w:val="Bodytext2"/>
    <w:uiPriority w:val="99"/>
    <w:rsid w:val="00E061C8"/>
    <w:rPr>
      <w:rFonts w:ascii="Times New Roman" w:hAnsi="Times New Roman" w:cs="Times New Roman"/>
      <w:i/>
      <w:iCs/>
      <w:u w:val="none"/>
      <w:shd w:val="clear" w:color="auto" w:fill="FFFFFF"/>
    </w:rPr>
  </w:style>
  <w:style w:type="character" w:customStyle="1" w:styleId="Bodytext213pt">
    <w:name w:val="Body text (2) + 13 pt"/>
    <w:aliases w:val="Small Caps"/>
    <w:basedOn w:val="Bodytext2"/>
    <w:uiPriority w:val="99"/>
    <w:rsid w:val="00E061C8"/>
    <w:rPr>
      <w:rFonts w:ascii="Times New Roman" w:hAnsi="Times New Roman" w:cs="Times New Roman"/>
      <w:smallCaps/>
      <w:sz w:val="26"/>
      <w:szCs w:val="26"/>
      <w:u w:val="none"/>
      <w:shd w:val="clear" w:color="auto" w:fill="FFFFFF"/>
    </w:rPr>
  </w:style>
  <w:style w:type="character" w:customStyle="1" w:styleId="Bodytext3Italic">
    <w:name w:val="Body text (3) + Italic"/>
    <w:basedOn w:val="Bodytext3"/>
    <w:uiPriority w:val="99"/>
    <w:rsid w:val="00E061C8"/>
    <w:rPr>
      <w:rFonts w:ascii="Times New Roman" w:hAnsi="Times New Roman" w:cs="Times New Roman"/>
      <w:b/>
      <w:bCs/>
      <w:i/>
      <w:iCs/>
      <w:u w:val="none"/>
      <w:shd w:val="clear" w:color="auto" w:fill="FFFFFF"/>
    </w:rPr>
  </w:style>
  <w:style w:type="character" w:customStyle="1" w:styleId="Bodytext6">
    <w:name w:val="Body text (6)_"/>
    <w:basedOn w:val="DefaultParagraphFont"/>
    <w:link w:val="Bodytext60"/>
    <w:uiPriority w:val="99"/>
    <w:rsid w:val="00E061C8"/>
    <w:rPr>
      <w:rFonts w:ascii="Times New Roman" w:hAnsi="Times New Roman" w:cs="Times New Roman"/>
      <w:b/>
      <w:bCs/>
      <w:sz w:val="20"/>
      <w:szCs w:val="20"/>
      <w:shd w:val="clear" w:color="auto" w:fill="FFFFFF"/>
    </w:rPr>
  </w:style>
  <w:style w:type="character" w:customStyle="1" w:styleId="Bodytext6SmallCaps">
    <w:name w:val="Body text (6) + Small Caps"/>
    <w:basedOn w:val="Bodytext6"/>
    <w:uiPriority w:val="99"/>
    <w:rsid w:val="00E061C8"/>
    <w:rPr>
      <w:rFonts w:ascii="Times New Roman" w:hAnsi="Times New Roman" w:cs="Times New Roman"/>
      <w:b/>
      <w:bCs/>
      <w:smallCaps/>
      <w:sz w:val="20"/>
      <w:szCs w:val="20"/>
      <w:shd w:val="clear" w:color="auto" w:fill="FFFFFF"/>
    </w:rPr>
  </w:style>
  <w:style w:type="paragraph" w:customStyle="1" w:styleId="Bodytext40">
    <w:name w:val="Body text (4)"/>
    <w:basedOn w:val="Normal"/>
    <w:link w:val="Bodytext4"/>
    <w:uiPriority w:val="99"/>
    <w:rsid w:val="00E061C8"/>
    <w:pPr>
      <w:widowControl w:val="0"/>
      <w:shd w:val="clear" w:color="auto" w:fill="FFFFFF"/>
      <w:spacing w:line="240" w:lineRule="atLeast"/>
    </w:pPr>
    <w:rPr>
      <w:rFonts w:eastAsiaTheme="minorHAnsi" w:cs="Times New Roman"/>
      <w:i/>
      <w:iCs/>
      <w:sz w:val="22"/>
      <w:szCs w:val="22"/>
    </w:rPr>
  </w:style>
  <w:style w:type="paragraph" w:customStyle="1" w:styleId="Picturecaption">
    <w:name w:val="Picture caption"/>
    <w:basedOn w:val="Normal"/>
    <w:link w:val="PicturecaptionExact"/>
    <w:uiPriority w:val="99"/>
    <w:rsid w:val="00E061C8"/>
    <w:pPr>
      <w:widowControl w:val="0"/>
      <w:shd w:val="clear" w:color="auto" w:fill="FFFFFF"/>
      <w:spacing w:line="240" w:lineRule="atLeast"/>
    </w:pPr>
    <w:rPr>
      <w:rFonts w:eastAsiaTheme="minorHAnsi" w:cs="Times New Roman"/>
      <w:b/>
      <w:bCs/>
      <w:sz w:val="22"/>
      <w:szCs w:val="22"/>
    </w:rPr>
  </w:style>
  <w:style w:type="paragraph" w:customStyle="1" w:styleId="Headerorfooter1">
    <w:name w:val="Header or footer1"/>
    <w:basedOn w:val="Normal"/>
    <w:link w:val="Headerorfooter"/>
    <w:uiPriority w:val="99"/>
    <w:rsid w:val="00E061C8"/>
    <w:pPr>
      <w:widowControl w:val="0"/>
      <w:shd w:val="clear" w:color="auto" w:fill="FFFFFF"/>
      <w:spacing w:line="240" w:lineRule="atLeast"/>
    </w:pPr>
    <w:rPr>
      <w:rFonts w:eastAsiaTheme="minorHAnsi" w:cs="Times New Roman"/>
      <w:sz w:val="26"/>
      <w:szCs w:val="26"/>
    </w:rPr>
  </w:style>
  <w:style w:type="paragraph" w:customStyle="1" w:styleId="Bodytext50">
    <w:name w:val="Body text (5)"/>
    <w:basedOn w:val="Normal"/>
    <w:link w:val="Bodytext5"/>
    <w:uiPriority w:val="99"/>
    <w:rsid w:val="00E061C8"/>
    <w:pPr>
      <w:widowControl w:val="0"/>
      <w:shd w:val="clear" w:color="auto" w:fill="FFFFFF"/>
      <w:spacing w:before="120" w:after="120" w:line="240" w:lineRule="atLeast"/>
      <w:jc w:val="both"/>
    </w:pPr>
    <w:rPr>
      <w:rFonts w:eastAsiaTheme="minorHAnsi" w:cs="Times New Roman"/>
      <w:b/>
      <w:bCs/>
      <w:i/>
      <w:iCs/>
      <w:sz w:val="22"/>
      <w:szCs w:val="22"/>
    </w:rPr>
  </w:style>
  <w:style w:type="paragraph" w:customStyle="1" w:styleId="Bodytext60">
    <w:name w:val="Body text (6)"/>
    <w:basedOn w:val="Normal"/>
    <w:link w:val="Bodytext6"/>
    <w:uiPriority w:val="99"/>
    <w:rsid w:val="00E061C8"/>
    <w:pPr>
      <w:widowControl w:val="0"/>
      <w:shd w:val="clear" w:color="auto" w:fill="FFFFFF"/>
      <w:spacing w:before="60" w:line="254" w:lineRule="exact"/>
      <w:jc w:val="both"/>
    </w:pPr>
    <w:rPr>
      <w:rFonts w:eastAsiaTheme="minorHAnsi" w:cs="Times New Roman"/>
      <w:b/>
      <w:bCs/>
      <w:sz w:val="20"/>
    </w:rPr>
  </w:style>
  <w:style w:type="paragraph" w:styleId="NormalWeb">
    <w:name w:val="Normal (Web)"/>
    <w:basedOn w:val="Normal"/>
    <w:uiPriority w:val="99"/>
    <w:unhideWhenUsed/>
    <w:rsid w:val="00E35FF0"/>
    <w:pPr>
      <w:spacing w:before="100" w:beforeAutospacing="1" w:after="100" w:afterAutospacing="1" w:line="240" w:lineRule="auto"/>
    </w:pPr>
    <w:rPr>
      <w:rFonts w:eastAsia="Times New Roman" w:cs="Times New Roman"/>
      <w:sz w:val="24"/>
      <w:szCs w:val="24"/>
    </w:rPr>
  </w:style>
  <w:style w:type="paragraph" w:customStyle="1" w:styleId="CharCharCharChar0">
    <w:name w:val="Char Char Char Char"/>
    <w:basedOn w:val="Normal"/>
    <w:autoRedefine/>
    <w:rsid w:val="00A42A4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3">
    <w:name w:val="Char Char3"/>
    <w:basedOn w:val="Normal"/>
    <w:autoRedefine/>
    <w:rsid w:val="004D275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C9"/>
    <w:pPr>
      <w:spacing w:after="0"/>
    </w:pPr>
    <w:rPr>
      <w:rFonts w:ascii="Times New Roman" w:eastAsia="Calibri" w:hAnsi="Times New Roman" w:cs="Arial"/>
      <w:sz w:val="28"/>
      <w:szCs w:val="20"/>
    </w:rPr>
  </w:style>
  <w:style w:type="paragraph" w:styleId="Heading1">
    <w:name w:val="heading 1"/>
    <w:basedOn w:val="Normal"/>
    <w:link w:val="Heading1Char"/>
    <w:qFormat/>
    <w:rsid w:val="007F4CC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CC9"/>
    <w:rPr>
      <w:rFonts w:ascii="Times New Roman" w:eastAsia="Times New Roman" w:hAnsi="Times New Roman" w:cs="Times New Roman"/>
      <w:b/>
      <w:bCs/>
      <w:kern w:val="36"/>
      <w:sz w:val="48"/>
      <w:szCs w:val="48"/>
    </w:rPr>
  </w:style>
  <w:style w:type="table" w:styleId="TableGrid">
    <w:name w:val="Table Grid"/>
    <w:basedOn w:val="TableNormal"/>
    <w:uiPriority w:val="59"/>
    <w:rsid w:val="007F4C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F4CC9"/>
    <w:pPr>
      <w:ind w:left="720"/>
      <w:contextualSpacing/>
    </w:pPr>
  </w:style>
  <w:style w:type="character" w:styleId="Emphasis">
    <w:name w:val="Emphasis"/>
    <w:basedOn w:val="DefaultParagraphFont"/>
    <w:uiPriority w:val="20"/>
    <w:qFormat/>
    <w:rsid w:val="007F4CC9"/>
    <w:rPr>
      <w:i/>
      <w:iCs/>
    </w:rPr>
  </w:style>
  <w:style w:type="character" w:customStyle="1" w:styleId="f">
    <w:name w:val="f"/>
    <w:basedOn w:val="DefaultParagraphFont"/>
    <w:rsid w:val="007F4CC9"/>
  </w:style>
  <w:style w:type="paragraph" w:styleId="BalloonText">
    <w:name w:val="Balloon Text"/>
    <w:basedOn w:val="Normal"/>
    <w:link w:val="BalloonTextChar"/>
    <w:uiPriority w:val="99"/>
    <w:semiHidden/>
    <w:unhideWhenUsed/>
    <w:rsid w:val="00A80A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A3B"/>
    <w:rPr>
      <w:rFonts w:ascii="Tahoma" w:eastAsia="Calibri" w:hAnsi="Tahoma" w:cs="Tahoma"/>
      <w:sz w:val="16"/>
      <w:szCs w:val="16"/>
    </w:rPr>
  </w:style>
  <w:style w:type="character" w:customStyle="1" w:styleId="Vnbnnidung4">
    <w:name w:val="Văn bản nội dung (4)_"/>
    <w:basedOn w:val="DefaultParagraphFont"/>
    <w:link w:val="Vnbnnidung41"/>
    <w:uiPriority w:val="99"/>
    <w:rsid w:val="009D489F"/>
    <w:rPr>
      <w:rFonts w:ascii="Times New Roman" w:hAnsi="Times New Roman" w:cs="Times New Roman"/>
      <w:i/>
      <w:iCs/>
      <w:sz w:val="26"/>
      <w:szCs w:val="26"/>
      <w:shd w:val="clear" w:color="auto" w:fill="FFFFFF"/>
    </w:rPr>
  </w:style>
  <w:style w:type="character" w:customStyle="1" w:styleId="Vnbnnidung4Khnginnghing">
    <w:name w:val="Văn bản nội dung (4) + Không in nghiêng"/>
    <w:basedOn w:val="Vnbnnidung4"/>
    <w:uiPriority w:val="99"/>
    <w:rsid w:val="009D489F"/>
    <w:rPr>
      <w:rFonts w:ascii="Times New Roman" w:hAnsi="Times New Roman" w:cs="Times New Roman"/>
      <w:i w:val="0"/>
      <w:iCs w:val="0"/>
      <w:sz w:val="26"/>
      <w:szCs w:val="26"/>
      <w:shd w:val="clear" w:color="auto" w:fill="FFFFFF"/>
    </w:rPr>
  </w:style>
  <w:style w:type="character" w:customStyle="1" w:styleId="Vnbnnidung2">
    <w:name w:val="Văn bản nội dung (2)_"/>
    <w:basedOn w:val="DefaultParagraphFont"/>
    <w:link w:val="Vnbnnidung21"/>
    <w:uiPriority w:val="99"/>
    <w:rsid w:val="009D489F"/>
    <w:rPr>
      <w:rFonts w:ascii="Times New Roman" w:hAnsi="Times New Roman" w:cs="Times New Roman"/>
      <w:sz w:val="26"/>
      <w:szCs w:val="26"/>
      <w:shd w:val="clear" w:color="auto" w:fill="FFFFFF"/>
    </w:rPr>
  </w:style>
  <w:style w:type="paragraph" w:customStyle="1" w:styleId="Vnbnnidung41">
    <w:name w:val="Văn bản nội dung (4)1"/>
    <w:basedOn w:val="Normal"/>
    <w:link w:val="Vnbnnidung4"/>
    <w:uiPriority w:val="99"/>
    <w:rsid w:val="009D489F"/>
    <w:pPr>
      <w:widowControl w:val="0"/>
      <w:shd w:val="clear" w:color="auto" w:fill="FFFFFF"/>
      <w:spacing w:before="240" w:after="840" w:line="240" w:lineRule="atLeast"/>
      <w:jc w:val="both"/>
    </w:pPr>
    <w:rPr>
      <w:rFonts w:eastAsiaTheme="minorHAnsi" w:cs="Times New Roman"/>
      <w:i/>
      <w:iCs/>
      <w:sz w:val="26"/>
      <w:szCs w:val="26"/>
    </w:rPr>
  </w:style>
  <w:style w:type="paragraph" w:customStyle="1" w:styleId="Vnbnnidung21">
    <w:name w:val="Văn bản nội dung (2)1"/>
    <w:basedOn w:val="Normal"/>
    <w:link w:val="Vnbnnidung2"/>
    <w:uiPriority w:val="99"/>
    <w:rsid w:val="009D489F"/>
    <w:pPr>
      <w:widowControl w:val="0"/>
      <w:shd w:val="clear" w:color="auto" w:fill="FFFFFF"/>
      <w:spacing w:before="600" w:after="120" w:line="346" w:lineRule="exact"/>
      <w:ind w:hanging="820"/>
      <w:jc w:val="both"/>
    </w:pPr>
    <w:rPr>
      <w:rFonts w:eastAsiaTheme="minorHAnsi" w:cs="Times New Roman"/>
      <w:sz w:val="26"/>
      <w:szCs w:val="26"/>
    </w:rPr>
  </w:style>
  <w:style w:type="character" w:customStyle="1" w:styleId="Ghichcuitrang">
    <w:name w:val="Ghi chú cuối trang_"/>
    <w:basedOn w:val="DefaultParagraphFont"/>
    <w:link w:val="Ghichcuitrang0"/>
    <w:uiPriority w:val="99"/>
    <w:rsid w:val="00AB1AC2"/>
    <w:rPr>
      <w:rFonts w:ascii="Times New Roman" w:hAnsi="Times New Roman" w:cs="Times New Roman"/>
      <w:sz w:val="21"/>
      <w:szCs w:val="21"/>
      <w:shd w:val="clear" w:color="auto" w:fill="FFFFFF"/>
    </w:rPr>
  </w:style>
  <w:style w:type="character" w:customStyle="1" w:styleId="GhichcuitrangCandara">
    <w:name w:val="Ghi chú cuối trang + Candara"/>
    <w:aliases w:val="11 pt"/>
    <w:basedOn w:val="Ghichcuitrang"/>
    <w:uiPriority w:val="99"/>
    <w:rsid w:val="00AB1AC2"/>
    <w:rPr>
      <w:rFonts w:ascii="Candara" w:hAnsi="Candara" w:cs="Candara"/>
      <w:sz w:val="22"/>
      <w:szCs w:val="22"/>
      <w:shd w:val="clear" w:color="auto" w:fill="FFFFFF"/>
    </w:rPr>
  </w:style>
  <w:style w:type="paragraph" w:customStyle="1" w:styleId="Ghichcuitrang0">
    <w:name w:val="Ghi chú cuối trang"/>
    <w:basedOn w:val="Normal"/>
    <w:link w:val="Ghichcuitrang"/>
    <w:uiPriority w:val="99"/>
    <w:rsid w:val="00AB1AC2"/>
    <w:pPr>
      <w:widowControl w:val="0"/>
      <w:shd w:val="clear" w:color="auto" w:fill="FFFFFF"/>
      <w:spacing w:line="254" w:lineRule="exact"/>
      <w:jc w:val="both"/>
    </w:pPr>
    <w:rPr>
      <w:rFonts w:eastAsiaTheme="minorHAnsi" w:cs="Times New Roman"/>
      <w:sz w:val="21"/>
      <w:szCs w:val="21"/>
    </w:rPr>
  </w:style>
  <w:style w:type="character" w:customStyle="1" w:styleId="Ghichcuitrang13pt">
    <w:name w:val="Ghi chú cuối trang + 13 pt"/>
    <w:aliases w:val="Chữ hoa nhỏ"/>
    <w:basedOn w:val="Ghichcuitrang"/>
    <w:uiPriority w:val="99"/>
    <w:rsid w:val="00700A43"/>
    <w:rPr>
      <w:rFonts w:ascii="Times New Roman" w:hAnsi="Times New Roman" w:cs="Times New Roman"/>
      <w:smallCaps/>
      <w:sz w:val="26"/>
      <w:szCs w:val="26"/>
      <w:u w:val="none"/>
      <w:shd w:val="clear" w:color="auto" w:fill="FFFFFF"/>
    </w:rPr>
  </w:style>
  <w:style w:type="paragraph" w:styleId="Header">
    <w:name w:val="header"/>
    <w:basedOn w:val="Normal"/>
    <w:link w:val="HeaderChar"/>
    <w:uiPriority w:val="99"/>
    <w:unhideWhenUsed/>
    <w:rsid w:val="00A862E5"/>
    <w:pPr>
      <w:tabs>
        <w:tab w:val="center" w:pos="4680"/>
        <w:tab w:val="right" w:pos="9360"/>
      </w:tabs>
      <w:spacing w:line="240" w:lineRule="auto"/>
    </w:pPr>
  </w:style>
  <w:style w:type="character" w:customStyle="1" w:styleId="HeaderChar">
    <w:name w:val="Header Char"/>
    <w:basedOn w:val="DefaultParagraphFont"/>
    <w:link w:val="Header"/>
    <w:uiPriority w:val="99"/>
    <w:rsid w:val="00A862E5"/>
    <w:rPr>
      <w:rFonts w:ascii="Times New Roman" w:eastAsia="Calibri" w:hAnsi="Times New Roman" w:cs="Arial"/>
      <w:sz w:val="28"/>
      <w:szCs w:val="20"/>
    </w:rPr>
  </w:style>
  <w:style w:type="paragraph" w:styleId="Footer">
    <w:name w:val="footer"/>
    <w:basedOn w:val="Normal"/>
    <w:link w:val="FooterChar"/>
    <w:uiPriority w:val="99"/>
    <w:unhideWhenUsed/>
    <w:rsid w:val="00A862E5"/>
    <w:pPr>
      <w:tabs>
        <w:tab w:val="center" w:pos="4680"/>
        <w:tab w:val="right" w:pos="9360"/>
      </w:tabs>
      <w:spacing w:line="240" w:lineRule="auto"/>
    </w:pPr>
  </w:style>
  <w:style w:type="character" w:customStyle="1" w:styleId="FooterChar">
    <w:name w:val="Footer Char"/>
    <w:basedOn w:val="DefaultParagraphFont"/>
    <w:link w:val="Footer"/>
    <w:uiPriority w:val="99"/>
    <w:rsid w:val="00A862E5"/>
    <w:rPr>
      <w:rFonts w:ascii="Times New Roman" w:eastAsia="Calibri" w:hAnsi="Times New Roman" w:cs="Arial"/>
      <w:sz w:val="28"/>
      <w:szCs w:val="20"/>
    </w:rPr>
  </w:style>
  <w:style w:type="paragraph" w:styleId="BodyText">
    <w:name w:val="Body Text"/>
    <w:basedOn w:val="Normal"/>
    <w:link w:val="BodyTextChar"/>
    <w:qFormat/>
    <w:rsid w:val="00410DEB"/>
    <w:pPr>
      <w:widowControl w:val="0"/>
      <w:autoSpaceDE w:val="0"/>
      <w:autoSpaceDN w:val="0"/>
      <w:spacing w:line="240" w:lineRule="auto"/>
      <w:ind w:left="236" w:firstLine="721"/>
      <w:jc w:val="both"/>
    </w:pPr>
    <w:rPr>
      <w:rFonts w:eastAsia="Times New Roman" w:cs="Times New Roman"/>
      <w:sz w:val="25"/>
      <w:szCs w:val="25"/>
    </w:rPr>
  </w:style>
  <w:style w:type="character" w:customStyle="1" w:styleId="BodyTextChar">
    <w:name w:val="Body Text Char"/>
    <w:basedOn w:val="DefaultParagraphFont"/>
    <w:link w:val="BodyText"/>
    <w:rsid w:val="00410DEB"/>
    <w:rPr>
      <w:rFonts w:ascii="Times New Roman" w:eastAsia="Times New Roman" w:hAnsi="Times New Roman" w:cs="Times New Roman"/>
      <w:sz w:val="25"/>
      <w:szCs w:val="25"/>
    </w:rPr>
  </w:style>
  <w:style w:type="paragraph" w:customStyle="1" w:styleId="CharCharCharChar">
    <w:name w:val="Char Char Char Char"/>
    <w:basedOn w:val="Normal"/>
    <w:autoRedefine/>
    <w:rsid w:val="00410DE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Bodytext2">
    <w:name w:val="Body text (2)_"/>
    <w:basedOn w:val="DefaultParagraphFont"/>
    <w:link w:val="Bodytext21"/>
    <w:uiPriority w:val="99"/>
    <w:rsid w:val="00DB3322"/>
    <w:rPr>
      <w:rFonts w:ascii="Times New Roman" w:hAnsi="Times New Roman" w:cs="Times New Roman"/>
      <w:shd w:val="clear" w:color="auto" w:fill="FFFFFF"/>
    </w:rPr>
  </w:style>
  <w:style w:type="paragraph" w:customStyle="1" w:styleId="Bodytext21">
    <w:name w:val="Body text (2)1"/>
    <w:basedOn w:val="Normal"/>
    <w:link w:val="Bodytext2"/>
    <w:uiPriority w:val="99"/>
    <w:rsid w:val="00DB3322"/>
    <w:pPr>
      <w:widowControl w:val="0"/>
      <w:shd w:val="clear" w:color="auto" w:fill="FFFFFF"/>
      <w:spacing w:before="60" w:line="240" w:lineRule="atLeast"/>
      <w:jc w:val="center"/>
    </w:pPr>
    <w:rPr>
      <w:rFonts w:eastAsiaTheme="minorHAnsi" w:cs="Times New Roman"/>
      <w:sz w:val="22"/>
      <w:szCs w:val="22"/>
    </w:rPr>
  </w:style>
  <w:style w:type="character" w:customStyle="1" w:styleId="Footnote">
    <w:name w:val="Footnote_"/>
    <w:basedOn w:val="DefaultParagraphFont"/>
    <w:link w:val="Footnote0"/>
    <w:uiPriority w:val="99"/>
    <w:rsid w:val="006301E4"/>
    <w:rPr>
      <w:rFonts w:ascii="Times New Roman" w:hAnsi="Times New Roman" w:cs="Times New Roman"/>
      <w:b/>
      <w:bCs/>
      <w:sz w:val="18"/>
      <w:szCs w:val="18"/>
      <w:shd w:val="clear" w:color="auto" w:fill="FFFFFF"/>
    </w:rPr>
  </w:style>
  <w:style w:type="character" w:customStyle="1" w:styleId="Bodytext3">
    <w:name w:val="Body text (3)_"/>
    <w:basedOn w:val="DefaultParagraphFont"/>
    <w:link w:val="Bodytext31"/>
    <w:uiPriority w:val="99"/>
    <w:rsid w:val="006301E4"/>
    <w:rPr>
      <w:rFonts w:ascii="Times New Roman" w:hAnsi="Times New Roman" w:cs="Times New Roman"/>
      <w:b/>
      <w:bCs/>
      <w:shd w:val="clear" w:color="auto" w:fill="FFFFFF"/>
    </w:rPr>
  </w:style>
  <w:style w:type="character" w:customStyle="1" w:styleId="Bodytext20">
    <w:name w:val="Body text (2)"/>
    <w:basedOn w:val="Bodytext2"/>
    <w:uiPriority w:val="99"/>
    <w:rsid w:val="006301E4"/>
    <w:rPr>
      <w:rFonts w:ascii="Times New Roman" w:hAnsi="Times New Roman" w:cs="Times New Roman"/>
      <w:u w:val="single"/>
      <w:shd w:val="clear" w:color="auto" w:fill="FFFFFF"/>
    </w:rPr>
  </w:style>
  <w:style w:type="paragraph" w:customStyle="1" w:styleId="Footnote0">
    <w:name w:val="Footnote"/>
    <w:basedOn w:val="Normal"/>
    <w:link w:val="Footnote"/>
    <w:uiPriority w:val="99"/>
    <w:rsid w:val="006301E4"/>
    <w:pPr>
      <w:widowControl w:val="0"/>
      <w:shd w:val="clear" w:color="auto" w:fill="FFFFFF"/>
      <w:spacing w:line="230" w:lineRule="exact"/>
      <w:jc w:val="both"/>
    </w:pPr>
    <w:rPr>
      <w:rFonts w:eastAsiaTheme="minorHAnsi" w:cs="Times New Roman"/>
      <w:b/>
      <w:bCs/>
      <w:sz w:val="18"/>
      <w:szCs w:val="18"/>
    </w:rPr>
  </w:style>
  <w:style w:type="paragraph" w:customStyle="1" w:styleId="Bodytext31">
    <w:name w:val="Body text (3)1"/>
    <w:basedOn w:val="Normal"/>
    <w:link w:val="Bodytext3"/>
    <w:uiPriority w:val="99"/>
    <w:rsid w:val="006301E4"/>
    <w:pPr>
      <w:widowControl w:val="0"/>
      <w:shd w:val="clear" w:color="auto" w:fill="FFFFFF"/>
      <w:spacing w:after="60" w:line="298" w:lineRule="exact"/>
      <w:jc w:val="center"/>
    </w:pPr>
    <w:rPr>
      <w:rFonts w:eastAsiaTheme="minorHAnsi" w:cs="Times New Roman"/>
      <w:b/>
      <w:bCs/>
      <w:sz w:val="22"/>
      <w:szCs w:val="22"/>
    </w:rPr>
  </w:style>
  <w:style w:type="character" w:styleId="Hyperlink">
    <w:name w:val="Hyperlink"/>
    <w:basedOn w:val="DefaultParagraphFont"/>
    <w:uiPriority w:val="99"/>
    <w:rsid w:val="00E061C8"/>
    <w:rPr>
      <w:color w:val="0066CC"/>
      <w:u w:val="single"/>
    </w:rPr>
  </w:style>
  <w:style w:type="character" w:customStyle="1" w:styleId="Bodytext3Exact">
    <w:name w:val="Body text (3) Exact"/>
    <w:basedOn w:val="DefaultParagraphFont"/>
    <w:uiPriority w:val="99"/>
    <w:rsid w:val="00E061C8"/>
    <w:rPr>
      <w:rFonts w:ascii="Times New Roman" w:hAnsi="Times New Roman" w:cs="Times New Roman"/>
      <w:b/>
      <w:bCs/>
      <w:u w:val="none"/>
    </w:rPr>
  </w:style>
  <w:style w:type="character" w:customStyle="1" w:styleId="Bodytext3NotBold">
    <w:name w:val="Body text (3) + Not Bold"/>
    <w:basedOn w:val="Bodytext3"/>
    <w:uiPriority w:val="99"/>
    <w:rsid w:val="00E061C8"/>
    <w:rPr>
      <w:rFonts w:ascii="Times New Roman" w:hAnsi="Times New Roman" w:cs="Times New Roman"/>
      <w:b w:val="0"/>
      <w:bCs w:val="0"/>
      <w:u w:val="none"/>
      <w:shd w:val="clear" w:color="auto" w:fill="FFFFFF"/>
    </w:rPr>
  </w:style>
  <w:style w:type="character" w:customStyle="1" w:styleId="Bodytext30">
    <w:name w:val="Body text (3)"/>
    <w:basedOn w:val="Bodytext3"/>
    <w:uiPriority w:val="99"/>
    <w:rsid w:val="00E061C8"/>
    <w:rPr>
      <w:rFonts w:ascii="Times New Roman" w:hAnsi="Times New Roman" w:cs="Times New Roman"/>
      <w:b/>
      <w:bCs/>
      <w:u w:val="single"/>
      <w:shd w:val="clear" w:color="auto" w:fill="FFFFFF"/>
    </w:rPr>
  </w:style>
  <w:style w:type="character" w:customStyle="1" w:styleId="Bodytext4">
    <w:name w:val="Body text (4)_"/>
    <w:basedOn w:val="DefaultParagraphFont"/>
    <w:link w:val="Bodytext40"/>
    <w:uiPriority w:val="99"/>
    <w:rsid w:val="00E061C8"/>
    <w:rPr>
      <w:rFonts w:ascii="Times New Roman" w:hAnsi="Times New Roman" w:cs="Times New Roman"/>
      <w:i/>
      <w:iCs/>
      <w:shd w:val="clear" w:color="auto" w:fill="FFFFFF"/>
    </w:rPr>
  </w:style>
  <w:style w:type="character" w:customStyle="1" w:styleId="Bodytext2Exact">
    <w:name w:val="Body text (2) Exact"/>
    <w:basedOn w:val="DefaultParagraphFont"/>
    <w:uiPriority w:val="99"/>
    <w:rsid w:val="00E061C8"/>
    <w:rPr>
      <w:rFonts w:ascii="Times New Roman" w:hAnsi="Times New Roman" w:cs="Times New Roman"/>
      <w:u w:val="none"/>
    </w:rPr>
  </w:style>
  <w:style w:type="character" w:customStyle="1" w:styleId="PicturecaptionExact">
    <w:name w:val="Picture caption Exact"/>
    <w:basedOn w:val="DefaultParagraphFont"/>
    <w:link w:val="Picturecaption"/>
    <w:uiPriority w:val="99"/>
    <w:rsid w:val="00E061C8"/>
    <w:rPr>
      <w:rFonts w:ascii="Times New Roman" w:hAnsi="Times New Roman" w:cs="Times New Roman"/>
      <w:b/>
      <w:bCs/>
      <w:shd w:val="clear" w:color="auto" w:fill="FFFFFF"/>
    </w:rPr>
  </w:style>
  <w:style w:type="character" w:customStyle="1" w:styleId="Headerorfooter">
    <w:name w:val="Header or footer_"/>
    <w:basedOn w:val="DefaultParagraphFont"/>
    <w:link w:val="Headerorfooter1"/>
    <w:uiPriority w:val="99"/>
    <w:rsid w:val="00E061C8"/>
    <w:rPr>
      <w:rFonts w:ascii="Times New Roman" w:hAnsi="Times New Roman" w:cs="Times New Roman"/>
      <w:sz w:val="26"/>
      <w:szCs w:val="26"/>
      <w:shd w:val="clear" w:color="auto" w:fill="FFFFFF"/>
    </w:rPr>
  </w:style>
  <w:style w:type="character" w:customStyle="1" w:styleId="Headerorfooter0">
    <w:name w:val="Header or footer"/>
    <w:basedOn w:val="Headerorfooter"/>
    <w:uiPriority w:val="99"/>
    <w:rsid w:val="00E061C8"/>
    <w:rPr>
      <w:rFonts w:ascii="Times New Roman" w:hAnsi="Times New Roman" w:cs="Times New Roman"/>
      <w:sz w:val="26"/>
      <w:szCs w:val="26"/>
      <w:shd w:val="clear" w:color="auto" w:fill="FFFFFF"/>
    </w:rPr>
  </w:style>
  <w:style w:type="character" w:customStyle="1" w:styleId="Bodytext5">
    <w:name w:val="Body text (5)_"/>
    <w:basedOn w:val="DefaultParagraphFont"/>
    <w:link w:val="Bodytext50"/>
    <w:uiPriority w:val="99"/>
    <w:rsid w:val="00E061C8"/>
    <w:rPr>
      <w:rFonts w:ascii="Times New Roman" w:hAnsi="Times New Roman" w:cs="Times New Roman"/>
      <w:b/>
      <w:bCs/>
      <w:i/>
      <w:iCs/>
      <w:shd w:val="clear" w:color="auto" w:fill="FFFFFF"/>
    </w:rPr>
  </w:style>
  <w:style w:type="character" w:customStyle="1" w:styleId="Bodytext2Bold">
    <w:name w:val="Body text (2) + Bold"/>
    <w:basedOn w:val="Bodytext2"/>
    <w:uiPriority w:val="99"/>
    <w:rsid w:val="00E061C8"/>
    <w:rPr>
      <w:rFonts w:ascii="Times New Roman" w:hAnsi="Times New Roman" w:cs="Times New Roman"/>
      <w:b/>
      <w:bCs/>
      <w:u w:val="none"/>
      <w:shd w:val="clear" w:color="auto" w:fill="FFFFFF"/>
    </w:rPr>
  </w:style>
  <w:style w:type="character" w:customStyle="1" w:styleId="Bodytext4NotItalic">
    <w:name w:val="Body text (4) + Not Italic"/>
    <w:basedOn w:val="Bodytext4"/>
    <w:uiPriority w:val="99"/>
    <w:rsid w:val="00E061C8"/>
    <w:rPr>
      <w:rFonts w:ascii="Times New Roman" w:hAnsi="Times New Roman" w:cs="Times New Roman"/>
      <w:i w:val="0"/>
      <w:iCs w:val="0"/>
      <w:shd w:val="clear" w:color="auto" w:fill="FFFFFF"/>
    </w:rPr>
  </w:style>
  <w:style w:type="character" w:customStyle="1" w:styleId="Bodytext2Italic">
    <w:name w:val="Body text (2) + Italic"/>
    <w:basedOn w:val="Bodytext2"/>
    <w:uiPriority w:val="99"/>
    <w:rsid w:val="00E061C8"/>
    <w:rPr>
      <w:rFonts w:ascii="Times New Roman" w:hAnsi="Times New Roman" w:cs="Times New Roman"/>
      <w:i/>
      <w:iCs/>
      <w:u w:val="none"/>
      <w:shd w:val="clear" w:color="auto" w:fill="FFFFFF"/>
    </w:rPr>
  </w:style>
  <w:style w:type="character" w:customStyle="1" w:styleId="Bodytext213pt">
    <w:name w:val="Body text (2) + 13 pt"/>
    <w:aliases w:val="Small Caps"/>
    <w:basedOn w:val="Bodytext2"/>
    <w:uiPriority w:val="99"/>
    <w:rsid w:val="00E061C8"/>
    <w:rPr>
      <w:rFonts w:ascii="Times New Roman" w:hAnsi="Times New Roman" w:cs="Times New Roman"/>
      <w:smallCaps/>
      <w:sz w:val="26"/>
      <w:szCs w:val="26"/>
      <w:u w:val="none"/>
      <w:shd w:val="clear" w:color="auto" w:fill="FFFFFF"/>
    </w:rPr>
  </w:style>
  <w:style w:type="character" w:customStyle="1" w:styleId="Bodytext3Italic">
    <w:name w:val="Body text (3) + Italic"/>
    <w:basedOn w:val="Bodytext3"/>
    <w:uiPriority w:val="99"/>
    <w:rsid w:val="00E061C8"/>
    <w:rPr>
      <w:rFonts w:ascii="Times New Roman" w:hAnsi="Times New Roman" w:cs="Times New Roman"/>
      <w:b/>
      <w:bCs/>
      <w:i/>
      <w:iCs/>
      <w:u w:val="none"/>
      <w:shd w:val="clear" w:color="auto" w:fill="FFFFFF"/>
    </w:rPr>
  </w:style>
  <w:style w:type="character" w:customStyle="1" w:styleId="Bodytext6">
    <w:name w:val="Body text (6)_"/>
    <w:basedOn w:val="DefaultParagraphFont"/>
    <w:link w:val="Bodytext60"/>
    <w:uiPriority w:val="99"/>
    <w:rsid w:val="00E061C8"/>
    <w:rPr>
      <w:rFonts w:ascii="Times New Roman" w:hAnsi="Times New Roman" w:cs="Times New Roman"/>
      <w:b/>
      <w:bCs/>
      <w:sz w:val="20"/>
      <w:szCs w:val="20"/>
      <w:shd w:val="clear" w:color="auto" w:fill="FFFFFF"/>
    </w:rPr>
  </w:style>
  <w:style w:type="character" w:customStyle="1" w:styleId="Bodytext6SmallCaps">
    <w:name w:val="Body text (6) + Small Caps"/>
    <w:basedOn w:val="Bodytext6"/>
    <w:uiPriority w:val="99"/>
    <w:rsid w:val="00E061C8"/>
    <w:rPr>
      <w:rFonts w:ascii="Times New Roman" w:hAnsi="Times New Roman" w:cs="Times New Roman"/>
      <w:b/>
      <w:bCs/>
      <w:smallCaps/>
      <w:sz w:val="20"/>
      <w:szCs w:val="20"/>
      <w:shd w:val="clear" w:color="auto" w:fill="FFFFFF"/>
    </w:rPr>
  </w:style>
  <w:style w:type="paragraph" w:customStyle="1" w:styleId="Bodytext40">
    <w:name w:val="Body text (4)"/>
    <w:basedOn w:val="Normal"/>
    <w:link w:val="Bodytext4"/>
    <w:uiPriority w:val="99"/>
    <w:rsid w:val="00E061C8"/>
    <w:pPr>
      <w:widowControl w:val="0"/>
      <w:shd w:val="clear" w:color="auto" w:fill="FFFFFF"/>
      <w:spacing w:line="240" w:lineRule="atLeast"/>
    </w:pPr>
    <w:rPr>
      <w:rFonts w:eastAsiaTheme="minorHAnsi" w:cs="Times New Roman"/>
      <w:i/>
      <w:iCs/>
      <w:sz w:val="22"/>
      <w:szCs w:val="22"/>
    </w:rPr>
  </w:style>
  <w:style w:type="paragraph" w:customStyle="1" w:styleId="Picturecaption">
    <w:name w:val="Picture caption"/>
    <w:basedOn w:val="Normal"/>
    <w:link w:val="PicturecaptionExact"/>
    <w:uiPriority w:val="99"/>
    <w:rsid w:val="00E061C8"/>
    <w:pPr>
      <w:widowControl w:val="0"/>
      <w:shd w:val="clear" w:color="auto" w:fill="FFFFFF"/>
      <w:spacing w:line="240" w:lineRule="atLeast"/>
    </w:pPr>
    <w:rPr>
      <w:rFonts w:eastAsiaTheme="minorHAnsi" w:cs="Times New Roman"/>
      <w:b/>
      <w:bCs/>
      <w:sz w:val="22"/>
      <w:szCs w:val="22"/>
    </w:rPr>
  </w:style>
  <w:style w:type="paragraph" w:customStyle="1" w:styleId="Headerorfooter1">
    <w:name w:val="Header or footer1"/>
    <w:basedOn w:val="Normal"/>
    <w:link w:val="Headerorfooter"/>
    <w:uiPriority w:val="99"/>
    <w:rsid w:val="00E061C8"/>
    <w:pPr>
      <w:widowControl w:val="0"/>
      <w:shd w:val="clear" w:color="auto" w:fill="FFFFFF"/>
      <w:spacing w:line="240" w:lineRule="atLeast"/>
    </w:pPr>
    <w:rPr>
      <w:rFonts w:eastAsiaTheme="minorHAnsi" w:cs="Times New Roman"/>
      <w:sz w:val="26"/>
      <w:szCs w:val="26"/>
    </w:rPr>
  </w:style>
  <w:style w:type="paragraph" w:customStyle="1" w:styleId="Bodytext50">
    <w:name w:val="Body text (5)"/>
    <w:basedOn w:val="Normal"/>
    <w:link w:val="Bodytext5"/>
    <w:uiPriority w:val="99"/>
    <w:rsid w:val="00E061C8"/>
    <w:pPr>
      <w:widowControl w:val="0"/>
      <w:shd w:val="clear" w:color="auto" w:fill="FFFFFF"/>
      <w:spacing w:before="120" w:after="120" w:line="240" w:lineRule="atLeast"/>
      <w:jc w:val="both"/>
    </w:pPr>
    <w:rPr>
      <w:rFonts w:eastAsiaTheme="minorHAnsi" w:cs="Times New Roman"/>
      <w:b/>
      <w:bCs/>
      <w:i/>
      <w:iCs/>
      <w:sz w:val="22"/>
      <w:szCs w:val="22"/>
    </w:rPr>
  </w:style>
  <w:style w:type="paragraph" w:customStyle="1" w:styleId="Bodytext60">
    <w:name w:val="Body text (6)"/>
    <w:basedOn w:val="Normal"/>
    <w:link w:val="Bodytext6"/>
    <w:uiPriority w:val="99"/>
    <w:rsid w:val="00E061C8"/>
    <w:pPr>
      <w:widowControl w:val="0"/>
      <w:shd w:val="clear" w:color="auto" w:fill="FFFFFF"/>
      <w:spacing w:before="60" w:line="254" w:lineRule="exact"/>
      <w:jc w:val="both"/>
    </w:pPr>
    <w:rPr>
      <w:rFonts w:eastAsiaTheme="minorHAnsi" w:cs="Times New Roman"/>
      <w:b/>
      <w:bCs/>
      <w:sz w:val="20"/>
    </w:rPr>
  </w:style>
  <w:style w:type="paragraph" w:styleId="NormalWeb">
    <w:name w:val="Normal (Web)"/>
    <w:basedOn w:val="Normal"/>
    <w:uiPriority w:val="99"/>
    <w:unhideWhenUsed/>
    <w:rsid w:val="00E35FF0"/>
    <w:pPr>
      <w:spacing w:before="100" w:beforeAutospacing="1" w:after="100" w:afterAutospacing="1" w:line="240" w:lineRule="auto"/>
    </w:pPr>
    <w:rPr>
      <w:rFonts w:eastAsia="Times New Roman" w:cs="Times New Roman"/>
      <w:sz w:val="24"/>
      <w:szCs w:val="24"/>
    </w:rPr>
  </w:style>
  <w:style w:type="paragraph" w:customStyle="1" w:styleId="CharCharCharChar0">
    <w:name w:val="Char Char Char Char"/>
    <w:basedOn w:val="Normal"/>
    <w:autoRedefine/>
    <w:rsid w:val="00A42A4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3">
    <w:name w:val="Char Char3"/>
    <w:basedOn w:val="Normal"/>
    <w:autoRedefine/>
    <w:rsid w:val="004D275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91E70-848F-417B-BEE3-8316357C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25</Pages>
  <Words>8603</Words>
  <Characters>49042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42</cp:revision>
  <cp:lastPrinted>2021-10-30T14:43:00Z</cp:lastPrinted>
  <dcterms:created xsi:type="dcterms:W3CDTF">2021-08-04T08:22:00Z</dcterms:created>
  <dcterms:modified xsi:type="dcterms:W3CDTF">2021-11-13T06:07:00Z</dcterms:modified>
</cp:coreProperties>
</file>